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D9" w:rsidRDefault="00E23AD9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93A07F" wp14:editId="3E80FC0F">
                <wp:simplePos x="0" y="0"/>
                <wp:positionH relativeFrom="column">
                  <wp:posOffset>13862</wp:posOffset>
                </wp:positionH>
                <wp:positionV relativeFrom="paragraph">
                  <wp:posOffset>-407035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AD9" w:rsidRPr="00260E08" w:rsidRDefault="00E23AD9" w:rsidP="00E23AD9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COMPETENCE BASED EDUCATION</w:t>
                              </w:r>
                            </w:p>
                            <w:p w:rsidR="00E23AD9" w:rsidRPr="00260E08" w:rsidRDefault="00E23AD9" w:rsidP="00E23AD9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GRADE 7</w:t>
                              </w:r>
                            </w:p>
                            <w:p w:rsidR="00E23AD9" w:rsidRPr="00260E08" w:rsidRDefault="00E23AD9" w:rsidP="00E23AD9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CODE: 009/2025</w:t>
                              </w:r>
                            </w:p>
                            <w:p w:rsidR="00E23AD9" w:rsidRPr="00260E08" w:rsidRDefault="00A238A7" w:rsidP="00E23AD9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MATHEMATICS</w:t>
                              </w:r>
                            </w:p>
                            <w:p w:rsidR="00E23AD9" w:rsidRPr="00AB34CE" w:rsidRDefault="00E23AD9" w:rsidP="00E23AD9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.1pt;margin-top:-32.05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V8YRBQAAbA8AAA4AAABkcnMvZTJvRG9jLnhtbOxXbW/bNhD+PmD/&#10;gdB315Isv8iIUjhOUhRIl6Dp0M80RVlCJVIj6djZsP++h6SkpE6wBO2GYdgCRD6+HY/P3T1Hnrw9&#10;NDW540pXUmRB9CYMCBdM5pXYZsHPny5Hi4BoQ0VOayl4FtxzHbw9/fGHk3275LEsZZ1zRaBE6OW+&#10;zYLSmHY5HmtW8obqN7LlAoOFVA01aKrtOFd0D+1NPY7DcDbeS5W3SjKuNXrP/WBw6vQXBWfmuig0&#10;N6TOAthm3Fe578Z+x6cndLlVtC0r1plBv8GKhlYCmw6qzqmhZKeqJ6qaiimpZWHeMNmMZVFUjLsz&#10;4DRReHSad0ruWneW7XK/bQeYAO0RTt+slv10d6NIlWdBGhBBG7jI7UpSC82+3S4x451qb9sb1XVs&#10;fcue9lCoxv7iHOTgQL0fQOUHQxg655N0GkfAnmEsXoThZNrBzkr45sk6Vl68sHLcbzy29g3m7FuE&#10;kH5ASX8fSrclbbkDX1sMOpRmPUof5U7kPCcfEWJUbGtOZh4xN3uASy81kHstVkkUJUDIYxXNkmka&#10;O6yGE9Nlq7R5x2VDrJAFiBCRWxtc9NG7K23gJszv59mtN3XVXlZ13ctdICENjsLomXTzIXou2a7h&#10;wvicU7ymBgmvy6rVAVFL3mw4Qki9zyOfUaYCIMaHhHExQTRaUWj/wAjo6uUCxmWBADsEhNZbsIip&#10;rRKc4cFueLpH0knmvub2NLX4yAuEL3THDgFHHHxdK3JHkfL5F2cQdLmZdkkBIIZF0XOLatMv6uba&#10;ZdyRybAwfG7hw27DbLejFGZY2FRCqj9fXPj5gODRWa1oDpuDS0K93Mj8HiGppGc03bLLCgFxRbW5&#10;oQoUBpRBy+Yan6KW+yyQnRSQUqpfn+u38xESGA3IHpSYBfqXHVXwS/1eIJvSKEmg1rhGMp0jNol6&#10;PLJ5PCJ2zVrCBRHc3TIn2vmm7sVCyeYz2Htld8UQFQx7ZwEzqm+sjadq8D/jq5WbBt5sqbkSty2z&#10;yi3ANtY/HT5T1XZZYUA+ZztjpLiRO4/2UWr46XaxkKudkUXl8sai7KHt0AehnJ60FVviv0sbSK9J&#10;nKM6hVVmZ7H0ta55lY6Gqi+7duSPXG2qujL3LgVxbGuUuLupmKUX23ggqWlPUhi1mxJ05FwzgPkB&#10;GlEnya0tsJxcSkXWZ7cXNuF6HV4jUK3YlWRfNBFyXYLi+Eq3IBoLuk3Pr6e75lfm9MlrY/RzZUrH&#10;p73H7ODfyEKeCxAEoEOXvKgorhr/Fi9WYZjGZ6P1NFyPknB+MVqlyXw0Dy/mSZgsonW0/t0GVZQs&#10;d5oDAFqft1VnK3qfuP7Z0ts53xd1dznwfNSzOUxzDNeb2JGdtVUrZvncXlim89kUZRmQp2mMyrPJ&#10;gtksWniK1UZxw8reFT3c3o+26JDN/oPMUdAp4tvlyVG5xnlnsU1iy8ZRMunKMmxyhXsySRZpimFX&#10;uOeLxcvF6IU6JKStQrDY0rH9Dh2OoG1PD4iTOp9NJ7MEPpuNVqvz+ShJzhejszNI6/VFmkxsmbwY&#10;fKZLmsv99UYzxH3+/W6z8Dpb+l8XUS7afWF3InLB4w6h2xPSk1B5prz+gyyBm7m/8N10LIGO/1nC&#10;3tn/XSyRxoknCdwWoxglNgtw5U7B+eCLaBHP/yq+6JgiSeeTY64YqMRyRTQJJyF4xedOTzr9hbS/&#10;uP6nucK9XPCkc6zSPT/tm/FxG/LjR/Lp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CJuUyn4QAAAAoBAAAPAAAAZHJzL2Rvd25yZXYueG1sTI/BTsMwEETvSPyDtUjc&#10;WscpGAhxqqoCTlUlWiTEzY23SdR4HcVukv497gmOoxnNvMmXk23ZgL1vHCkQ8wQYUulMQ5WCr/37&#10;7BmYD5qMbh2hggt6WBa3N7nOjBvpE4ddqFgsIZ9pBXUIXca5L2u02s9dhxS9o+utDlH2FTe9HmO5&#10;bXmaJJJb3VBcqHWH6xrL0+5sFXyMelwtxNuwOR3Xl5/94/Z7I1Cp+7tp9Qos4BT+wnDFj+hQRKaD&#10;O5PxrFWQpjGoYCYfBLCrL6SMXw4KFk/yBXiR8/8Xil8AAAD//wMAUEsDBAoAAAAAAAAAIQBLbPXX&#10;PwoAAD8KAAAVAAAAZHJzL21lZGlhL2ltYWdlMS5qcGVn/9j/4AAQSkZJRgABAQEASwBLAAD/4wML&#10;TVNPIFBhbGV0dGUg2qip3q+w3rKy4LW14Le24bO04rm447a347i447q647u647275L695bq75by8&#10;5b285cC/5cHA5r2+5r+/58HB58LB58PC58XD6L/A6cLC6cTD6cfG6sXF68fH68rJ7c7N1J2d2KSl&#10;2Kio2qur26mq26ys266u3LCv3ayt3a6v3bCw3bGw3bKy3q2u3rCx3rOz3rSz3rW036+w37Kx37Kz&#10;37Oz37W137a137i24LCy4LO04LSz4LWz4LW24La24Li34Lm34bKz4bOz4bS04bS14bW04bW24ba1&#10;4ba24ba34be24bi34bm44bq34bq54rS24rW24re24re44re64ri34ri54rm34rq44rq64ru54ry6&#10;4r2747S147W347a247e347i347i647m347m447m547m647m747q447q547q747q847u747294768&#10;47+95Le55Lq45Lu55Lu65Lu85Ly65Ly95L265L285L685L6+5L+/5MC+5MC/5MG+5bi65bm55bm7&#10;5bu65bu85by65by95b265b295b2+5b675b695b6+5b+85b+95b++5b+/5cC+5cDA5cK/5cLB5cPB&#10;5ru85ry75ry95r295r2/5r685r6+5r6/5r+85r++5r/A5sC85sC/5sDB5sG+5sHC5sLB5sXC57y8&#10;5729573A576+57++57+/57/A58C+58DA58DB58DC58G+58HA58HC58HD58K+58K/58LC58LD58PF&#10;58TC58XC58fE6L296L+/6MDA6MDC6MG/6MHB6MLB6MLE6MPA6MPB6MPD6MTB6MTC6MXD6MXE6MXF&#10;6MbD6MbF6MfF6cHB6cHD6cLB6cPC6cPD6cPE6cPF6cTA6cTC6cTF6cbD6cbE6cbF6cbG6cjF6cjH&#10;6cnH6crI6sLD6sPD6sTE6sXE6sXG6sbG6sfF6sfG6sfH6sjG6snJ68XG68bG68fG68fJ68nI68vJ&#10;68zK7MfI7MnJ7MrJ7MvL7MzL7M7M7cnJ7czM7s7O7s/P79PS/9sAQwALCAgKCAcLCgkKDQwLDREc&#10;EhEPDxEiGRoUHCkkKyooJCcnLTJANy0wPTAnJzhMOT1DRUhJSCs2T1VORlRAR0hF/9sAQwEMDQ0R&#10;DxEhEhIhRS4nLkVFRUVFRUVFRUVFRUVFRUVFRUVFRUVFRUVFRUVFRUVFRUVFRUVFRUVFRUVFRUVF&#10;RUVF/8AAEQgAgACAAwEiAAIRAQMRAf/EABkAAQEBAQEBAAAAAAAAAAAAAAIBAwAEBv/EACsQAQAC&#10;AQQCAgICAgIDAQAAAAECEQASITFBA1EiYRNxMoGRoSOxwdHh8P/EABgBAQEAAwAAAAAAAAAAAAAA&#10;AAABAgME/8QAFhEBAQEAAAAAAAAAAAAAAAAAABEB/9oADAMBAAIRAxEAPwD7XxzCxKvn7xtRaDdw&#10;pH8oxpvm8vkkxLXg/vNTtWUIxiH9uZstN1FVf85pDyDdlHV5KkSG/wCsDo/KNoD1k2LL3kc3lqer&#10;c2O75ws6uNBffrKHqEAic+8khu029YISr5aRpq80lOPGQdRI43OsPMUK333yQsvnOZfI2va19YFj&#10;Da6vI3K1khewOKMo6eczYlrX7wroWKOx6zXb2H7zLcG9vQ52l34/eUPyMJSJUtN5IJaibbfeWIMo&#10;l8Y2ApvxhGRV3F4zvJa31jY00POE+OzTWQKHxDfbO1aZ3KqMrUecznEnVN4FlPxSbYRvvJCDItDd&#10;4d8J4PvnrHWnqqa5wqxoi0bvJmIP5Hf/AOZql+OSFH/WWBELOsIj/wAZRG7esK2MQ+XerNDS83d5&#10;K1S1G6bU4GZFibb/ALzSES998knetKf3hjcSUi76vCkUlO4OdUHxp5E/vLGIwBaXlzoxuW3PrApp&#10;jEH4yr1h1rvqzR2F1ldnZgdMg08LxhHI1VOSMTUad65MWuRbSuZxler/AMYDmUtDvzbnRlXi4975&#10;Oru5VijG9+jrAmr420ezBOLE32FzRFLeTJMf5P8AvAPjLW9Tp3r3mnlitaDk3vD4/MwkgKJzWWXl&#10;ktce8ptqQfgaypZUdDp3frCx3ZvfeSha4FLyBx0saU1HWHyS2AA356xxIk5V/Hb7rK6YyEt+soia&#10;a3N98EQNUhzvItMoHDfGderak7yA6pDFXnD4lSV2fJK/vNGVxojucmdHaTTuu+2FJNL/ACdzMzl3&#10;r1eSRKdSil+sRFnEtNUW6wi1LmtveWMgp7y2vjYf/nDCNJ9dZRfIskI7d5Z/Is794k31H8jDKXxD&#10;ffesCaowAfWXpOM5kz+KF9OZzlPbbnY/eBpqrxp1kqwrd6w6m0pxw1HjZbNXgZ+Och8kkoH+scZ6&#10;92xTrBUJeOW69pl0IjbT/rCre1O4ZS7NGNhqCiq7wbxk0bntwjN+M0d3j1lkMEP1ec+PUfHLKBpD&#10;nt+3IpxQnVbBvWdNib7Yoy/GvDmXlqZen/fGGJLpf31hJLJUrScveGMpCLFl9uPXYBGreFwpkgjs&#10;3t3gjOYyU2ri8zvyfkqWkhe1d45SZRrbflMKpMlF3uttskvJxGI3X+MMBIOwW7Y4tLJ5yjvJF/GF&#10;1XLli3C4G1U5pGRK1sySoiIVqcJRYafiBbnRgxjS3Rjklxkc4Yye933hHRksqU39ZPNKMG7+Qd5E&#10;0SJxjt3/AO8z8p+eCUh095FInbcd8fwls85nCT+O5ASqmsRJa4E6wa6ULNu+coUb1eSFaTU5pHRp&#10;qsDH5a+3NYCSWQf5woQ2e+MtDzvXrAPkmMtq54ylAh+wzquKRAXOhpjDfd/zgdCWuHyG3KUyrvLp&#10;Au6+sLAdKNbf3lDYgfyBMk4kyunnbCBGcQP2ZSXzqO9YCYy8YVbXPvJFB737cU/KRhpbuTnnWR5H&#10;5HPOBujJpqvWdIC9XHeCMq1OnZ9d4HyMoSuJqHa8iGsVYi1WSUGunbnOhJI9b/WXUJy/eByhdBt1&#10;lK0bOzmcpA8ludCOnk2wrRgNMnePDlXi0u8somm7oezM9OmFjf7yi8UpY4ZOmXbvliuwZE1HN24H&#10;JF3vjrNEPHAatfrMwS14vZMWqUo0vx94A/LEONUnaryx1sdJQ94owr+JSd50o6WpKqWPBhS/GRle&#10;y+64zNbLsr6zWEiMP+wMCRJMhaTvCO9EYoHGHyV5JgLEOc48iulNsRHcu8gzisWiWqu81htqZVTg&#10;lEvblxRkkaesDNjqjcsQwjDnjrORmXZnfj+VLfde8KmqinjLGe0hMOlZOnjOVGowZMedLxgaWRpU&#10;q8zR+Uog/WKUUCRen09Y4oiyr7+sqMdSzoJJy1wZr4iE5NWNbkjEyDgHBEbVvnYHA1nI1UOGV6Qf&#10;99YPKunZSuveCE5O9sXBGkKW+7qzLKNDKTW9YGenjbq+jDEPJ8t2JwvK4VdLIOvvEal3lnG9JLOI&#10;MmtsCeQdk47awTbRvU85rP8A44KtBzWQ8hKFxkX9mQf/2VBLAwQKAAAAAAAAACEAq0VEObwXAQC8&#10;FwEAFQAAAGRycy9tZWRpYS9pbWFnZTIuanBlZ//Y/+EAGEV4aWYAAElJKgAIAAAAAAAAAAAAAAD/&#10;7AARRHVja3kAAQAEAAAAUAAA/+EDf2h0dHA6Ly9ucy5hZG9iZS5jb20veGFwLzEuMC8APD94cGFj&#10;a2V0IGJlZ2luPSLvu78iIGlkPSJXNU0wTXBDZWhpSHpyZVN6TlRjemtjOWQiPz4gPHg6eG1wbWV0&#10;YSB4bWxuczp4PSJhZG9iZTpuczptZXRhLyIgeDp4bXB0az0iQWRvYmUgWE1QIENvcmUgNS42LWMx&#10;MzggNzkuMTU5ODI0LCAyMDE2LzA5LzE0LTAxOjA5OjAx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wTU06T3JpZ2luYWxEb2N1bWVudElEPSJ4bXAuZGlkOjhhNzdlMTNhLTEwYWEtYmQ0MC1i&#10;NDc4LTA3M2I0NzM1YzM3NyIgeG1wTU06RG9jdW1lbnRJRD0ieG1wLmRpZDo0OUY4QkUwQkU0ODUx&#10;MUU3OTYwNDkzRkE3MUQxMUQ3NyIgeG1wTU06SW5zdGFuY2VJRD0ieG1wLmlpZDo0OUY4QkUwQUU0&#10;ODUxMUU3OTYwNDkzRkE3MUQxMUQ3NyIgeG1wOkNyZWF0b3JUb29sPSJBZG9iZSBQaG90b3Nob3Ag&#10;Q0MgMjAxNyAoV2luZG93cykiPiA8eG1wTU06RGVyaXZlZEZyb20gc3RSZWY6aW5zdGFuY2VJRD0i&#10;eG1wLmlpZDo5MzNhMzA5My0zZjFhLWQ0NGQtOTEzOC0zZjFkZTQwNmE1MjYiIHN0UmVmOmRvY3Vt&#10;ZW50SUQ9InhtcC5kaWQ6OGE3N2UxM2EtMTBhYS1iZDQwLWI0NzgtMDczYjQ3MzVjMzc3Ii8+IDwv&#10;cmRmOkRlc2NyaXB0aW9uPiA8L3JkZjpSREY+IDwveDp4bXBtZXRhPiA8P3hwYWNrZXQgZW5kPSJy&#10;Ij8+/+4AJkFkb2JlAGTAAAAAAQMAFQQDBgoNAABEdAAAickAAMWCAAEXuv/bAIQAAgICAgICAgIC&#10;AgMCAgIDBAMCAgMEBQQEBAQEBQYFBQUFBQUGBgcHCAcHBgkJCgoJCQwMDAwMDAwMDAwMDAwMDAED&#10;AwMFBAUJBgYJDQsJCw0PDg4ODg8PDAwMDAwPDwwMDAwMDA8MDAwMDAwMDAwMDAwMDAwMDAwMDAwM&#10;DAwMDAwM/8IAEQgBXgMgAwERAAIRAQMRAf/EASkAAQEAAQUBAQAAAAAAAAAAAAABBgQFBwgJAgMB&#10;AQEAAwEBAQAAAAAAAAAAAAABAgMFBAYHEAAABQEEBwgCAQQCAgMAAAAAAQIDBAUQERQGIDAxEhMV&#10;ByIyMzUWJjYXYCFAUCM0JUEkQkOAkDcRAAECAwIDDhEHCQYFBAMBAAECAwARBBIFITETEEFRYXGB&#10;kSIyk7PTFDQgMKGx0UJSYpKy0iMzdKRFdcFygqLCJDVgQ1Nzg4SUtBXiY6NEVAbw4cPjJUBQZEbx&#10;xDYWEgACAAQDBAkDBAMAAwAAAAAAARExQQIQIYHwkRIyIDBAUGBRYXEisXIDcKHB0YCQE+GCIxMB&#10;AAIAAwUJAQEBAQAAAAAAAQARECExIEFRYXEw8IGRobHB0fFA4WBQ/9oADAMBAAIRAxEAAAHuFtnD&#10;fqgAoAAKACwFWAFIoFBAAAoAAAAAAAAAAAAAAAIAAQAAEABKQoIEAAIACAUjmTzXhz1Tz07OFKCx&#10;RQoPoLYoKCgpQCgoAKIFBUAoAAAAAABAAAFgABASkCEpEFSBCUIQEASKOdvJco1oCAgIDrj7p355&#10;GVPPbs4ClhQoPpRYoKUApQUFABYFFWCUAChQIAFIAAAAAQEAAWAAgqCISkCEBCVSJFRKRDvby/bw&#10;P0O3pTsxz+f+qbzhhkGvXhu7dkmvXqJPPLr87uty8qee3ZwsUUKVaIpSgoKUFKACwKKqWAoUSAUB&#10;RQAAAACAAEABAQAEUAQlIgqQIAQEJSIQ70cz28Ge/uMdfaLm83NNOjR2/tGMbdnI/n8+155+bna8&#10;ndXmX6PPbsYWhSrQWKClBSgpQCiKKFSgokFCgCgFAAAAAIAAAQAgBAQAigCG9Yt/wQhtlYzsQgIC&#10;EJXfvkbbfXDlnyeT5mOkNYaI/Q1B5qd7Du5ysrXnv2cKFpRFKUoKUFKAWBaFSgokoUCgoBQAAAAA&#10;AAAQAgAICAEBDcMblmtCGyZvoy/Vfhcd2TEdkgIQgqEBCBYQIIQh6E8bK158dnGlEUoKUpQUoBYo&#10;qhKUSUKKCgFACgAAAAAAAAEAAgIAQA3jFkutt2TEthGrj9DlHRlgG2bdk5L0ZYJtxxvYhCUiEoRY&#10;CEIQIIQ9CeNla8+OzjRFKUoKUFKCwLVKgsEqgVKFFAUCgAAAApAAAAAQAIAIIlfUZ7qu0ZTF9gCR&#10;qjWY3mLzXj3dPiuSNGXD/px+jQVK2you8Ysq1sC3NPQhCEICBB6EcbJXnz2cbFBSlKClBRFqpQWS&#10;hRSgAoUUAFCFAAACFAAAAhYACAIC7lizDU4/3PkgTK9d1sfJs2anNHly/Kzif0Tasm/67a/BML2o&#10;ohn2ljWxseYQhARZIFeg/GyWefXYxoPoFKUoBYtWSirJQtBQChRQCoUCwABQABSAAIAASgCCxFVv&#10;GDfcGE7W94tjyZNg3bFj+bnXyXsB47y/5rkeF0tU/eNnycSemcA+udePbjveN0VYhskWGW62jrHM&#10;wlSJUIskHoPx8qnn12caUH0ClBYpUoqyUKKlUCqKChCiwBRQAsAAAAAAQUAkAKANzxZBgwvayLBj&#10;2bMvGwfS/JOy/hyyLBPJ0vw+I/WN09Hk+ZdBp9GQeznY54un+31/5n9dPg7Vk6y+6bdlM5zuK+66&#10;Whleu6CtgzglSJUIsk9B+PlbPPvsY0pQUoLFPpBaSVRSgoUUFALAooWABQKAAAAAAQQAoAEPuM91&#10;Xj7dMjwbJkznVeKfNj2C/L+zm3K9IEy9nz6/0HKPfycX8HWGUe/k4v4Ot9eb4fW9Pg5f9zyfsxez&#10;pF0Mcp6WW35P3jTVm+q4psmhqEqRKko9BePfpPPvs40pSgsUqUtJKueablGtoa493zbshafZmGoB&#10;T4NizbdkRQUUNRHIGi73i2nJx7umlqg18ZFgAAARimyfjaABACHIGlgG5kODH82e6bro5Y4zl353&#10;281ePaBsOHt60+H9C5H63zmm0+ga/wBHl4y4/wBL2B9nw+X9HiTu+PI1wJOkGzH8eveCvXN8wbLm&#10;/M5C03jzdIRRCEPQXj22efnYxpSlLJSirFTmDzZd8ORnyNpoGjrrJ7sekXWx0Vm94X12+c2AAfBx&#10;tunUzo49cffBY/U7ec3LtfzrvmNA2bKdS+jOovSx+Dn3x30N42YAAA8pfoNeIbQEAIDfsX1Gnrb8&#10;ma6r+Z6acLLqtMeVJec5kAAAABoTHLNXGxHTPLH0Bmfml3MOIPSyDBj2bc8Whr8KiiEIegnHv0nn&#10;52caUsn0CirJV5a819MOHs1kDHM5vGN1cDrr7MfPns473g9dfndgAAA6J9bDrB74rvJyMu0/gyH5&#10;mOZzIsL+oOpfQx6VdXHnzx30N42YAAA8pvoNeIbChAAQz3TcC3Td8buWLR16TcPLkfTenGWHKkvO&#10;cyAAAAGwp1Uyx5alz6XbTpnlj6H454tsnlf3p8V+0Y3skIQiiEPQTj22ef3YxslKUFqyFp6hcDZy&#10;nosPPTs4defbN2xejfEz5h81h5b97Ximx66fO7BxN6J5o93DV4uxfivfHk5jjLfPMLvYa6PXP5vZ&#10;qTH855mdzHCd0zXS9MeHnkeF0deSX0Wvm7yX0L4+Y6j9DHpt08QAPyqAUBAb1hf2Nnyfon6S9sOf&#10;e5HMyHTjLDlSXnOZAAAAbceUeeviSwDUmUno/hnzvMusfunRbrT9I0WU0dQhARSegXHy+k8/uxhS&#10;lFWSrSmV6r60/PbBxJ6J5kd7CiOxXivoPx8x0f6uPWz24+ufzuwcS+ieZ3dwV9R7AfNbNSYJtnlj&#10;9BhvOD1w+d2DjbdPMPv4fBTsF4ryFppOqfQx5l8uXoVx8x1F6OPTTp4gASgAEFVnOlgu6bzhdlyb&#10;1i9Wvn890xDpxlhypLy3Mv0Btuvd8aPZuHr5uJgHWfLDopliAAMlPZjXt/c8qvoMcB2zeMbsucgI&#10;QkK9AuPlU8/+xhSirJVpSnK3mvp7wtg6y+7HoR2MbFN3xck6LTEds2mvXL53YOMd889O1huOLsT4&#10;cu3/ADsh1W9+PSDrYj034OfKOijiH0TqZ0ceEfXPxSgLz3476E8fMcF+qcA+zEBXCfqmM7AAgAM4&#10;03B9rIMWO5ztZzsu7fLyA6cZYcqS8xTLh/z+3T7NOv5P0fNHZ+VtADzLz19bLAKcn6PTmOG3iff5&#10;fUU5al6ndCdGurjuWLbMkJUiVIh6BcjKp0A7GFLVilKAvLPmvp1wsx1i92PQzr42rFFWKb1i9cfn&#10;NgAAHEPonnJ3MNDVM20vQfjZ8k6aBsWU66e2dTejji2wOevHfQnj5gAAecXaw4Z9QgAENQZRru1Z&#10;NjziPSvh58teegdOMsOVJeX5lwVp9OMcr6Ls32vlN1rZjEQDoblhuvh6e9Y57Rlhzx5vZnuG4dVf&#10;dzOxnr53YqZYpsnkt9Dju+LZ8nyQhAQ9AORl9J0A7GFKUpQopyz5npzwtg6xe7Hod18RasC1Y3vB&#10;63/O7BtWTjfdBk+tm2ujrF7sei/XxA/WOwPivZzw5cv+a/oDasnn52MOFPVOe/HfQjj5jE9kw/YA&#10;HSbq48ZeggCAJmeq4ftn0fia2PW/5zZqADpxlhypLyxMv3BpzfDZjEQDpflhyTye9zr4/eNPt1aT&#10;PAdffV4OUvfyuzkyHlJ9Bhg21kWDG831L8WQhD0A5GVToD2MKUsWiilOVPNfT3hZjrV7seg/XxVY&#10;yHBy15rTAt0x3N63/O7BxN6J5o93Cn3Ho3xM+aPNYeXXe14DuUAplGu9pefe2PPy/QxvOeVP0OHO&#10;fjvoPx8x1I6OPTbpwACAgFIqZrquE7ZAcjab6e8HMAdOMsOVJeY5l+YPs10u02YiAcF+f1ZDzuxy&#10;Do9A0+3VpM8BxPv8uf8Aq8HYXf5h50dnHgP2Td8Ls2czfVcH2oQh3/5FqdAuxhSlC0FLGQYPW753&#10;Z9HHe6eXHfwCuyPgvfrkZjpF1Met/ux9bfndg4n9E80e7hQd1eVl2w5+Q86+zhveN7y8nIdLOpj1&#10;l9+IHofxc+cvLR5ed7DPdN9BuPkOpHRx6b9OACAUioIDNNVwrbBkGF5G0PRvi5gDpxlhypLzHMtl&#10;Pgx/md7JfR4tf6+diIBouP8AQflo9SBp9urSZ4D8k3nZq5Y6nDHQvrY8B+ttuU27K5tqYPsCErv9&#10;yLU6BdjClC0oLFqx6P8AEz5v8tHULo49R+ljvGD0K42fKeijzE7uvDdr1t+d2DjLfPPjs4fRmmm9&#10;7+Tll+ujy272Gtj074WdMA2zoN2McB3TNdV9FOLlluuw8p/oMOVPPfQXj5Dq/wC+dUOhiAKYpsfn&#10;YICA3jG7PlIZlqudar6KcXIAdOMsOVJeX5l198HXx7ydLnj3cnP/AGczZjEQD8PL7tNyu38yjT7d&#10;WkzwH0nIXv5WUenxjoj1pwh6ZtGbYcmbamEbZFgO/vJpOgfYwoWlBYtWLWb6Xplws8kwoAA4A9eP&#10;nx2sd7wetfzuwAAAdfPZOgXYwp3f5OXaDw5AAAdf/ZOgfYx548d9BOPkAAAPKz6DDFtkgABFAzLU&#10;yLC+lXDyAHTjLDlSXl+ZY0aPV6Mx2+fdDZjEQAaPmdn8fF0Rp9urSZ4Det3m5S6XGA8+uvOKvRNr&#10;yY5mzbUwjaEId/ORbZ0D7GBaUsUVYtWLWX6ndXlZc9eTLWwNjynWn3Tpx1MdHW94PWr53YABo6wP&#10;bOuvtnVnoY/hQ+jsR4su1PPvJWi/QMaznWn3TqT0ppK548d9BOPkAAAPKz6DDF9kAglEAMz1tsye&#10;rvz2YA6cZYcqS8xTL4B9G5GzGIgA/LVu0PF+ksafbq0meA5G9/Iyb0+QDzG7mOwZsbzu15M21MI2&#10;wfIO/fIts6B9jGlLFB9CrFqxQaqMkwfmY3sfJRFP2igA+KFBQFoNzxb5i0VY/mAFP0ggAAH5ioJR&#10;AAQ3CNzxvpRw7mOugdOMsOVJeW5l+gNp1eho9W4+zm4iAAYjxfodz1ei7Nehyw2vDPnbs/O63PAa&#10;GvJb6HHecWP5XQ5Mx1MJ2iD5O/nIqzoJ2MaWKUoPoV+uF3jwegUH0AUpZaKRRVBQClEUAUAKJKAA&#10;ACLoPXp0u7WABJQBumLIcHaTwZdofBQOnGWHKkvMEy4e83u02zTunK+h5o7Xy2zmIgAGG8rt7Z5f&#10;ZSH75Y9gu7819g4I9U6Q9VtOUx3NmWq4lsaeoEh375FWdBexjYpSlKCm+c71dy/wL9H2/dqLrdWz&#10;ZfX5998fo2j06Nz8+7a/Tp/KzfPJ6No9WjdfNv2f1ef7xuowy/fDPTbMNZq2aTbr/bDLV68xtno1&#10;arVnqcMtp9OncdG3QbtW4aNu2+jV+mN0O7XqNeWn2Y5B4vTtm/V9Gg3axvnj9HXz9Y+N4y+04MAI&#10;JRQbjiyTBuGL0y4edB04yw5Ul5fmXB+r0Yxy/oey/Z+W3Q2YxIGxpwBXPuOWSY7MO5vW2Ty+zd/T&#10;5cy6PJ/TZp4xuPYhfPXsTjzc2nJjexnWpge0SQr5Xv3yEs6DdfG1YtWKUoN853p7lfgX6R1++0+Z&#10;xfo+Pmb5XvdXf0L47vH+RfovSP8AWvz3sp8H9ZwR9j83yd8/2Nl9fnwvq8/lz5nufhnjxh9Bx864&#10;/S2n06P2xyyzm+3BOxzdr9GntR+d/Z4R1udxD9Pw/wAspyRwerh/U8OO+7y6/Rs7A/F/T9bvu/k8&#10;m8Hs+o5D4fU6jfpnw/dX8o/QetH33yOdcfpYD2eZzJ8t3uV/nO1wH+q/H8ZfZ8GAKKEgN5wulrec&#10;Xd/lZc4eWjpxlhypLy1Mv1B+BvZsx17s6yZYdfbMXxy9PMcucZn+RxpxPqeS+38t9mJXHx/uHMno&#10;m7dfPcIxfOae3OtUwTciwhDvzyCzoN2MbFqxasUFN853p7k/gX6R1++0+ZwXsc7LOb7cU6Xi7CfE&#10;/T8RfTcPT544z0PHlnN926+bdx92+X+GWPbT82+26sfonxudcfpYV1uf+WWOSeH18gcTqYr0fFzb&#10;8n9D+WWPA/2Pze++P07F7PNzN8r3958u/rh918puGnbxv3eTydwOxtPo0cwfMd3rr9z8tnvG6WE9&#10;bn57xulxr3uRzB8x3ecfkfouvX6z8Zxl9nwhYBJQi7xi2jKb/hd4wvxXplwstfHTjLDlOXnSZADb&#10;Dz0yw6r5Y/JpZdpxy9CZe6C8Uc3u9d/kP0zn36v865g6vznX64+VlnKfZcj7GNZtoyZnquI7WnqE&#10;IQ78cgs6D9fG1YpSg+gm+831dx/wP9I6/fafM/cuMdDx7Z6NOYcv3/hnhg/X5/3Hb78x+66m/pPx&#10;Om2YdhfiPqOJPpeJjfv8mdcfpZxyeh1m+++R5++M+nwTsc3Z/V5+zf5/9fivR8fGvf5GGdTwcyfL&#10;97EOn4cY6Hj3TzbuwPxf0/W77v5PJvB7PqOReH1eBPsvmvqXkXh9XQbtWA9nmcyfLd7ln5vt8B/q&#10;3x3Gn2fCIIIikGY67iuxueLbcmWa3LHmvejlZdOMsOU5edJkAOl2WHQjLEDZscvwl7lr6Oy6DXu6&#10;TfB/sPdD7n8i3jf5emqdHejOVfddkyfZtGTPNTAdqEqEJHfjk1ceg/XxpasUpUsfRvfO9fcb8D/R&#10;9v3av2xy/LKafPAu7ebdtfo0/hnjvnk9GzerRTePLv2L1+f9cbqMMtRhno9uGu07NLsw+5dbqzG2&#10;b9Wowy1evPavRp12nZot2vcNG3bfRq/TG6Hdr1OvOWfvhl++GX4Z46DdrG++P09f/wBY+M40+z4Q&#10;gCCCIud6mCbW/wCL8TVR2W8N/DwOmlw3RQBh1mwg+DZMMvlexh6uTLS4bOjfwP7L3U+6/Id63+To&#10;v7JwF1H7R+VY/mznUwna/EgPmkRe+/JS49COvjasUsfSUq01WnZyR8j2qCgpQUFABQUqCqCChQAA&#10;ABQoskFDD/oObsfT8gAAhSG8YNbixvY33B9GwZuy/gvb3m394AHl1nhwlYB8m2Y5chS+zcyxzy+/&#10;pn8P+t9vftPyrgfu8nqT0WrjS1jmTe8WojGdiECwhDvtyUuPQnr40qfUUq0oB9A+gUq0pQVBQWLX&#10;0hRUoUAUSgAChagAAAEAICggMp1ttraa3/Bj2xDkzRe7/KvJGmgeVOevg2wD8o2jHLWr7qTLBud2&#10;un/zn6Dh/wCh/mOL+/w/nX5VjuTWxkuthO5CEUQhDvryS49Cevj9JZaUpQUpasD6WlKCoKCx9VUL&#10;QlUAUSigAoBQUAEAAIAtkEFARcv1NlybTlMgwuP5SH0vO3lvZjwuXfNfK7PXwbYBs+OWnl+j1w3X&#10;gL0+jg/3acgmGy5C49m1sZZrYHtQlQhFhCHfXkrcehXWxpSlKClqlirSlKCoKWKfVhaEqgCyigti&#10;UClBQAAACAAsAQKBAQyvW0dY/m37BttfrGR4vxNpybXpmNapp8Q+bf32XefQy5dTG2V8Gis2rK7v&#10;i3zBhO5IhFgqHyIld9OSMehfXxpSlBS1Yq0+gUpUFLFLZVFSqBRLQWxKKClBQAAAAACwIAARYACL&#10;v2E3rG4NtaiTVR+daOzLNVp81CEWkNnyaatTi2LMMy1NBWMbAhFHyCAhDvnykY9DOvjSlFUp9Sj6&#10;KClKg+ixS2FqVQKJaCgoKClLAAAAAFAAAAIsASKIAfRmupprcO2wIhAQ3PG/lWtxfoY/k+a+TKdb&#10;cIw3Y0tQhARSRYQixO+XKGPQzr40oqxbfqKUpSgqUsUtlWlQosopQUFBSlgAUAFAAUVAgFJFCoEE&#10;WBCwEIamMu1vm3baxrMSCUkVXyb7g3jFYxXY2/JCAkCWxIsiVCLDvlypLj0N62NFWX6qxSlKUpUp&#10;YH1YWpVFEtLYloKUpYFAKAAChQAAAAgAEiygBAQikiiG4RkmtD5IICqbDk2bJCCkQhD5BLZEqRKh&#10;DvjyUuPQ3r41afRSlKUpUpSxS0PpCiyilBSlKWBSgAoBQCgAKABAAQsQChAQECwAgiUIQggQhAQE&#10;IQ+SECypEICV3w5KXHob15T6B9A+ilPpBYpapSgsopQUpSligoKCgAoWgAoIAACAsCCgICCWCoCk&#10;iEBKhCARAD5B8ghCLCEBCEIQ738pLOh3YxsUpT6KfSUFkq2yrSlEtBSlKUsUoBSgFBQtQAoAAAAo&#10;gBUBABLCAAgIQEISgJEIQAhFkShCRCEJUIsiV3v5U5r80wLcoBQCgAFABQACgQBQAACgAAAAAAAA&#10;AoIAAoIUEEUACAAAEAAAIAAQAgABnep//9oACAEBAAEFAsw5hhZahfbOXR9s5dH2zl0fbOXR9sZd&#10;H2xl0fbGXR9sZdH2xl0fbGXR9sZdH2xl0fa+XR9r5dH2vl0fa+XR9r5dH2vl0fa+XR9r5dH2vl0f&#10;a2Xh9rZeH2tl4fa2Xh9rZeH2tl4fa2Xh9rZeH2tl4fa2Xh9rZeH2tl4fa2Xh9rZeH2rl4fauXh9q&#10;5eH2rl4fauXh9q5eH2rl4fauXh9q5eH2rl4fauXh9q5eH2rl4fauXh9q5eH2rl4fauXh9q5eH2rl&#10;4fauXh9q5eH2rl4fauXh9q5eH2rl4fauXh9q5eH2rl4fa2Xh9rZeH2tl4fa2Xh9rZeH2tl4fa2Xh&#10;9rZeH2tl4fa+XR9r5dH2vl0fa+XR9r5dH2vl0fa+XR9r5dH2xl0fbGXR9sZdH2xl0fbGXR9sZdH2&#10;xl0fbGXR9sZdH2xl0fbOXR9s5dH2zl0fbOXR9s5cH2zlwfbWXB9tZcGXswwsywurPx38Xo3T2s1y&#10;m/U+Yh9T5iH1PmIfU2Yh9TZiH1NmIfU2Yh9TZjH1NmMTojkCb0l+OdWfjv4vTlrR0qJLTUN/9MLQ&#10;dQZo7L9SZps2qZgn1CQ+jNK5Un66q1NrKo+VVROLmX5H0m+OdWfjv4vB/wDyiI27Lhm0uDEapypl&#10;IosBhqZyelyI1NpseJM9OQjRWGo05NGphMT8y/Iuk3xzqx8d/CY9NqMsemq4Q9O1IenakJdHqEFr&#10;U5UmZdeyTyLp6CoPTwg1VMpMxm6lk9p/GZNuRU8oIaXMyepDs/J7rsaqZTiOZgcber3Sb471Y+O/&#10;gsaJKmu8lajDE0GMPUM5sSKrVJYplNeqkpdRolONNYpMwValHTl/xOk3x3qx8d/A4dPl1BfCotOE&#10;mtTpDVjMd+Ss4j6JK4y6VldiFGdZix0SHEs+3JNJnxGv4fSf471Y+O/gN14KmxqcU2qyZiNBt99k&#10;RqfPmnTqHU5NIVl+Y2rkMkLoNTp1Bk0qqQxFqs2G3GOJxpTcVt2yFOegO4On1cONuMuavpP8d6sf&#10;HfwCLEkTnzlRaMFGpR2x6LNfa3aBEHPHGhJqtTmCNTqq6qrUevVOlUCg1uAU6BXVOx6hUIR8+luD&#10;eoEsOUOXw9Bqox6g3Op8inu6rpP8d6r/AB3+vwYL9QflzmGGA3BcXEEOlPym8fAp4/2NYl0vplWp&#10;ggdNcuRBEpFKgWNbHe4X7KVTafOKf06yzNFU6WVSOJESpUeVzZicJNJWhm2BUUNNVCnLgq1PSf47&#10;1X+O/wBehxH50ifMYaZDUeGmGRGo3WodCTMrUqe5EnREPU7qhS6Qz9zJB9Viqo31iClb8yZIU9KS&#10;64hVWM0zt9YLqV6dL7mSJnViDUGajUKc+/GqkiE805BrxvMux3bKdPQymoQFwHtR0n+O9V/jv9dS&#10;k1KmqKkRgy1CRCZZdkOqeZohTCWbeXMkUqr0b62oQ+tqEPrahD0FR6fZSuw7ZN/uRB6LpVZDHTOg&#10;OOF0hy2ovqDLgrfS2g02jxSO9+VIlWE06bQp0hmQzIjvRH9PpR8d6r/HdbEyxmGcRZAzcYdyRmpk&#10;pMOXDXalKlq9OZgHp3MA9O5gHpzMAPL9eSH4cuNqG2nXlx8oZmkl6AzaH8m5njE6w9HXbGiSpjnp&#10;3MA9O5gHp3MA9O5gHp3MA9O5gHp3MA9O5gDja2l6mD/qoe0QmIqm0pUtT600VrLGV5mZJfU+lwqP&#10;QenkFh7J/LIo5ZFHLIoqdMZ5fy2oiDl6oOU70dVB6Oqgdy3UGqXy2oigUxPLFQmGCadNsyMlFmv4&#10;x0piRp1Tzjk1/LrwgznISjSokhX+5p2n0o+O9V/juryxk6oZjXRsqUShptfjsSm8xdNYcpMmM/Df&#10;FN8x0TIlFUcoZdqhZi6dz6Wi1CFury70030wabAprds2nwai1mPprw0qSpCh02+TajMHn2opsLHy&#10;6nNx8qBDXPkvcLisf6aJl6hSsw1Gm02JSYfWPy3pt8L1cjwg06bZ5pMlZX6PeeSYzExjN+Vnstzg&#10;1O3YIhS3oEpxSVuaXSj471W+ParJ+Wl5jqUeOzFZsdrFJZWy+xITZn/K6KtBFN8x1HUbLTdPfs6d&#10;ZYbjRbFKShPOqNvJWhxNnUbLDbjA6bfJtRmDz7UK/wBdRhJiOwypcVp1bi5dYqGWMvs5dpg6x+W9&#10;NvheqqVShUiG31epj8iHmzK84mnIkgV2I45Qej3ngrNIi1ynVSmyaRPdgmiBNkR5TGo6UfHeq3x7&#10;VZNoyaLQRsGcc6yqtJEOdMp72TMy+o6bZmyllR6/TfMbM8/rKu+sNS5TB5Uz7UY0yzOUVMvLIjMn&#10;IkMtIYaFUqDNJp9azBU69IFFr9ToUik1NisU4PsNyWJLCosnpt8ms6rGZM76xvrG+sb6xvr1NOhn&#10;PnVSYU6chl10pEh6U9insL0zy/fb1j8t6bfC9TLlR4MbN2bJeaJ9qXnWxRK9U8vS8mZ3i5paHUnL&#10;2Pp7Ut5liBhMZIZOO/p9KfjvVb49qaHEKdWbM8VBVOy1b0ylmxmKzqtGJE+m+Y2Z5+KWEV4Z3iZG&#10;Z3EtZdFPdSxPszdTn6pl4yNJ2Zaz2rL1N+2B9sCfJxs7pv8AJbOq3g62n/8AVpgbl8KEKdBeqc6F&#10;DZp8SzrH5b02+Ftk4syYdIuA7dOeTBZpU96oszZiYTPqJkeomR6iZHVqvKJjSo9Tfo1TYebksLSl&#10;xOZqOdCrQXDNMDT6U/Huqvx7U5HK/NVnVQz5DbAnS6ZL9e5sHr3Ngqtfq9bKm+Y2ZyYflZa9O5gD&#10;OU8yPnlbp2/GlWdTK2hqFZlCtIrVEsr2SqNXTq3T2vU4ONOMr0Om/wAlsztlmfmRH1dXx9XV8fV1&#10;fH1dXxWKVIotQ1FT/wCvTxVVxlzR0upXFmW9Y/Lem3wuORkKjWZUaaVamNqSzKr7pERFodVb/Veh&#10;T8nV+opPpxXCKrUedRZORZOKykOqdK4sIM4p1Gn0p+PdVfj2pyN8rs6qeR6dN8x081VyrUiNJkyJ&#10;j9lBr03L82g5ppWYG7ZtMp9SRV+mMJ4qrRalRXrOm/yXT6gfK9NppTztfcS5WIEVMtyzJFP5flq3&#10;rH5b02+FxiIhVWeLLiwXVyZKU8ITlym2cVXhiq8MVXh1PxZ17IVAp1Wp8/pig1R+l8s1UvKlFoqb&#10;OprXZ6Wub+URXKeVUo4p8s4E09PpT8e6q/HtTkb5XZ1U8j06b5jZNmxadF9d5UHrvKggZjodTXZn&#10;fJrEyPahSm1UfqNWKeKXnrL1SCVJWmyZCiVCPnDKTmXXx03+S2VSuUuil66yoPXWVB66yoPXWVBn&#10;CfEqeYdPLySOtKUa1JWtBCMwqTIabQy1b1j8t6bfC2XmkmUyMosZGIn32lEJy5SGcTXhia8MTXh1&#10;VKcqV07Y4WXLHNlnUdrfovSb4tZmWHga+KphjkgyMtHpT8e6q/HtTklW7mmzqk2pVAtpdMlVib9b&#10;5nH1vmcVvLdTy+Kb5jZnn4rYRmk8i1t6tUWzNFPRTK/o06tVWkqoPUtDqkqStIq9NZq9OdbWy504&#10;+S2dVfC1lD7LtuUWMRmXQ6x+W9NvheITeUpJlik3HJSRkpKhOXLQziK+MRXxiK+M8UOrZkiZUjnF&#10;y7Y5sszswb+W+n8N6iUezqSxws0B+JwYwqPbpWh0q+PdVfj2ppUvAVMjJRDNVLVWKDddb0xiKert&#10;nVWQSp9N8xszz8Vt6VIWUOzqGZHmnpmlldcwUMYKGOp0JMepW9PJLsjLVmaGktZi6cfJbOqvhayk&#10;/wCPZEitvxen6N7NWh1j8t6bfC2CMg7WITLiK1BWqs1Jw3KVTEUxicqWlnj5gHHzAOPmAL45qtc2&#10;WLQhwoRGcqzqom6uLitlSVqkqjiV+8v6HSr491U+ParIVbTVqHZnHIL0l+RAmxFQKFWKm5lLLicu&#10;U2zN9TKrZgpvmNmcWH5WWvTtfBZdzAYp+Q8xznKHR41Cp1mZJyalXcqVNNJr1mY6AxmKn1LKVfpa&#10;zZeJVMyxW6s7Q6S1RKZZWZRTqt04+S2dSoE+c16er49PV8enq+PT1fHp6vhaFtL0o0s4zVlO8u6e&#10;ndmnQ6x+W9NvhcYiIVnjFNRKW6qLSWKdGE5UtLPFzAOLmAcXMANFWeWZGk7HNlhEZnAgmxb1VP8A&#10;3Dnx12UldOEj49odKvj3VT49qqBXJWX6jSqrCrMPSz1mhFHgim+Y6jPWaG6VCsyLnBqWxp57zK3S&#10;4A6c/JdRXPOtTSe0zkl3g5p0OsflvTb4XFMjD9DZfeZy5FZdlmRNiccsmeJmEcTMI4mYRxMwhSZt&#10;rmyyntcSVb1Od4mY5fZoUplhuCJvZouh0r+PdVPj2ro1cqNCk0bqNRp5MSI8pFkypU+npr3UuO2m&#10;RIflvCm+Y6Lj7DRTc3ZcglW+pjzyXXXH3LaD1DqNNKm5vy/VCIyUVk6sUqmlXepSd1956S6OnPyX&#10;UVzzrU0DtVKkycFVNDrH5b02+Fk06Rk0+RcJ+42njMTjmEzv5iG/mIb+Yhv5iCirrtrmyylskhi3&#10;O0nF5oq/9tmVFchrFY7DOh0r+PdVPj2taeeYUmv11IXWqy6Rmaj0N9Y31jfWN9Y3lHqmJkyKOf14&#10;g7Vqq+WgV5DfWN9Y31jfWN9Y31jfWN9eriSFRJVYjpi1TL83mNEt6x+W9NvhbTalGUa4sN+qg61A&#10;YpMyVPYnYwmd7MQ3sxDezEN7MQ3sxA1vx3UOoWHNijJIN1ShHRw49kl9uLHUb1Rm1xxL9YlSHZby&#10;UmpWYjLnGh0r+PdVPj+pSlS1ctqI5bURy2ojltRHLaiOW1EctqI5bURy2ojltQHLagOW1EctqA5b&#10;UBy6oDl1QHLagOXVAcuqA5dUBy6oDl1QHLqgOXVAcuqA5dUBy6oDl1QHLqgOXVAcuqA5dUBy6oDl&#10;1QHLqgOXVAcuqA5dUBy6oDl1QHLqgHWXWFambFVCl1P/ALEPpjUuLAt6x+W9NvhcYrhUqxKizedS&#10;2jbjyq06J2M4N+YhfmIX5iF+YhfmIS8TxrW0G4ojIys6iVPAZeoP9qXS5TcKcKA2lVWcWp1zQ6V/&#10;H+qnx/U0zzIPy4sUMSosoGZJJNUpi1B2oQGFpUlaXahAYWmp01ag7UIDCzMkkipU51aqhAS6/Lix&#10;Q080+h+ZEjGhaHUPS4kYNPsvpsemw4xtPNPJDs+DHUhaHEvToUZSVJWl6fBjremRI45tSg1UID6+&#10;bUux+ZDjG3LiOt82pQ5tSglSVpzX5jqX1SZBU3/twsqVfk1ct6x+W9Nvhca4VSObsuJTnTlSt0mx&#10;OxnB9xD3EJ1TqVMaqXVdqGMvVmRXaEttDiZENbVjERbwaaQyT81VPh0LqflqsBC0uJ6h1jmVcd/6&#10;VEWww1TBD/6tG0elnx/qn8f1NM8xGehlGUcaq5ol4WkU8jTUdgqDzlRnZUl4qkZp89mZMhIjZNqD&#10;+IzT57m+qYeNlOi4duofJ89DJ9U4EjPH+U7U1UvK9DoHOkVCM/liqR3kyGMzT3qfTMv5fYrDLlOq&#10;1Bqmaqu7Ci0fKjM+FHefy3XM6+a0nyrN/nOc/Bo2V4FRptPyxApsq4zFEl42l5kknNq+X/jWXqWx&#10;VpvoqlBlpLDOa/MdSzL4cSLJdhyavGaZk5DrnNaRZ1j8t6bfC2nSSZS2zLFt3PPEqydjODXM6HQD&#10;qfVDMkwpEmRLdWreV0mdKVk9aDQoLqEIqqEpNR52WUHJqVbqsv12t0p2DFXUpr6l1urOpShwVv8A&#10;62l0s+P9U/j+ppnmIz0JaFRGs0SeZzZbaGczZhl4OkZXpuLp+TJfBn5p89m13MqouS2YN+afPatB&#10;qFMlwpTU2LUPk+eg9TlFQa9Uk1Rut/G8sucHL3roQpGLiT4LFRinQq/RXKdm5XGzx/lUPyheE3s6&#10;+axKJmR2LV402JMzn4NLpFflQaFAqsEUGOUyZlmp4GCxGM6Jl/41RIk+bKiUTMjUoZr8x1C4akwh&#10;UlxXn4H+xh5frL1BqcaSzMjjrH5b02+F6EyZGp8XNXU6oVNRmZmHVXJHRSTvQX2uImtTHIUQUGY5&#10;MjMM8Muq8jg5OIjUcdnDsq/1dMSUuGgURptMh1xbzmj0s+P9U/j+ppvmIz0ExMbkvKMU5VUnfKs7&#10;S73I2S1Px32HMu1rM5kquLSS0ZUXw63mnz3MdO5jTcn1XgP1D5PnoZcabfy7U4C6bNdpiqpleh1/&#10;kiK3UOfzqay5Gp+ZYcyVCo+aU0+PPdczFV8z0d6ZCo2amoENpt/Mlczr5rSfKs3+c5z8GjZogU6m&#10;07M0GpysrH/vczRThVarQ8DlPL/xrL1UYpM31rSg04TzWavMdRSHW1m604w7T0RXZH9yO9UEJnM5&#10;EzVyx4dY/Lem3wvQ6wVZTca1xW8odF5O7WhIjMymXCSlyDFjxIo60SN2iU6JuFTYrN0l9+c/MluT&#10;HBVP9fE0ulnx/qn8f1NN8xD8SLKDbLLTbEWNFB0+Ap12BBkLD0GFJUumU5wwVOp6XHafAfWOWU0l&#10;Kp8BTr8SLKDTTTCHoUOSpCENIeiRZIZjx45WPQ4ck2WGI6Q9BhSFNtttJegwpKkpShL0CDIW9DiS&#10;BymlBqBBjrap8Bhb0SJIU8wzIQ3EiNN8ppQ5TSgREks1eY6mX/tIQiwky48GYuE9PhIYGSc5kRdY&#10;m1nSoeZswU6N60zWPWmax60zWPWmaxUKnUKq9Yq80mRlZ0rk8DOQeXw2RTl8Snjqo/Em1CDCXOdq&#10;E1Ek8buU8UpCIbS1rcXpdLfj/VP4/qWHVMPerakPVtSHq2pD1bUh6tqQ9W1IerKkPVlSHqypD1ZU&#10;h6sqQ9WVIerKkPVdSHqupD1XUR6rqQ9V1Eeq6iPVdRHquoj1VUR6qqI9VVEeqqiPVVRHqqoj1VUR&#10;6qqI9VVEeqqiPVVRHqqoj1VUR6qqI9VVEeqqiPVVRHqqoj1VUR6qqInz3qi9qYMxcGRUYSI6gmDx&#10;oUGdhQq6/K2eMOhuLTXm8DBGBgjAwRgYI6ioQ3nK0yIwtvdGTJOFzWKuvh0sUBe/R82Z/bjlEhyK&#10;k9OmtG1FltRI4p8FU+RU5qJbmn0t+P8AVL4//XqfMaQmbCdgvkZkEwSehWUDNVToC6Hmmk11NvUj&#10;5papZJClGo4j5xZRGSizKvcoz8hmMifmqoyYMSm8RqbUMQiFLZhJEaM/MfnyGYzGo6W/H+qXx/8A&#10;r8OYw4xMhPwXg0zDfi2EZpOj9QKxThTM9ZfqIQtDiepPzS1wrlgiMzi5zokGh5iz/JqzbEabUn9y&#10;mUwOLqFWeiTzgtiNGflvSJDFOY1PS34/1S+P/gESe3wZtOch2RJERCW2HnhFlOQ3d6izQuhzt2LP&#10;qFOXUXF1aQqnR7uWIHLEDlcdQRTYaCShKA1RKi4jcosISqrKlNrp5sxcZJwohQJE9yRNjxWdV0u+&#10;P9Uvj/4DCqD0IKprE9OwNPOx3FP4qVJRHbcSpTairtRMsdSnRdl9Yw9CMYahi7L6BjKQ0OezWw2z&#10;UKq+4xhpMuRFdKxmlpZbm1JUlvV9LvIOqPkH4ElSkq5lHnB2jP8AD04rDT6nWmW35SaalDM8o7P7&#10;tjUiU+1jYFODzzshzWdLvIOqPkH4I066w5zduUOX02SJNHqcROoi0uoTi5XEjDmUKIJMqTMd13S7&#10;yDqj5B+Dx5cqGvnsxYx1JcF+XlDh5fHCy+PbyRjKM2OePtiVUJ80/wCD0v8AIOqPkH5F0v8AIOqP&#10;kH5F0v8AIOqHkH5F0w8gqnKMP7AHsEewR7BHsEewR7CHsIewh7CHsIewh7DHsMewx7DHsMewx7DH&#10;sMexB7EHsQexB7EHsQexR7FHsUexR7FHsUexR7FHsUexR7FHsUexR7FHsUexh7GHsYexh7GHsYex&#10;h7GHsYexh7GHsYexh7GHsYexh7GHsYexR7FHsUexR7FHsUexR7FHsUexR7FHsUexB7EHsQexB7EH&#10;sQexB7EHsQewx7DHsMewx7DHsMewx7DHsMewh7CHsIewh7CHsIewR7BHsEUvlHA//9oACAECAAEF&#10;AkI3hh1DDqGHUMOoYdQw6hh1DDqGHUMOoYdQw6hh1DDqGHUMOoYdQw6hh1DDqGHUMOoYdQw6hh1D&#10;DqGHUMOoYdQw6hh1DDqGHUMOoYdQw5jDmMOYw6hh1DDqGHUMOoYdQw6hh1DDqGHUMOoYdQw6hh1D&#10;DmMOYw5jDmMOYw5jDqGHUMOoYdQw6hh1DDqGHUMOoYdQw6hh1DDqGHUMOoYdQw6hh1DDqGHUMOoY&#10;dQw6hh1DDqGHUMOoYdQw6hh1DDqGHUMOoYdQw6hh1DDqGHUMOoYdQWjdEfvfi6niSeISMQkYhIxC&#10;RiEjEJGISMQkYhIL9iR3o/e/F/8A2/8AKRsCv0FESSIuzd/cSog6Ed2R3o/e/F//AGn+htM13Gpd&#10;5cQKXeOKEquCl3kjuyO9H734TeQ3yG+Q3yBKv1SyVv8AEcHEcBpUY3FDcUNxQ3FDcUNxQRskd6P3&#10;vwUzuG8P2NwbpAzuFxmN0wlV/wDFkd6P3vwMzuH7MbuheL71Xgx/5b38SR3o/e/Ar7wSdK+4Gor9&#10;8bw3iMyURg02FaZXi8y1sjvR+9+AGdwuv0d4fsboJJELyCVERqWRgjIGRGN0fsb2jdcCO/VyO9H7&#10;39fM7gRWX2GoXGY/RBT5A31A1GeiRmQJ5RBL5C8jG7cCVoGQI79VI70fvf14zuBFoLcBPXA3wZmY&#10;uD/cvDRbynF7yiMSO/eInh3Av0CfMG9eEOaBkCO/UyO9H739eL96HeD4m1Vxh3njw548OePAqu65&#10;Yx+jsd/aQqqOMHBqjj7ovsY23aBlqZHej97Wm4khxkjipBHfo75DfIb5DfIb5C/U8RI4yRxU6Jnc&#10;N8hvpG+Q3yG+Q3yG+Q3y1Z/uw7O8Fr3Qarw/TWnl8nYHJ2BydgKpTKC4Sg3HVuYJYwSwcZXD4Sgi&#10;mtukxTmmVW33BtzesMr7dh6cjvR+9q1uEkKWatFD4I77FbNInDIIev0Vvgzv0CO4Iftf7uoRs1Bn&#10;cCK4Gd1m0LVukZ3gv4J2Nr3rLrDK/USO9H72qcXulbunoMrusVs1DK77Xl6G6egyux/u6hGzUbTB&#10;HeFGNhLXvGC/gnYlW6ZHeLwWpkd6P3tU4reOxtq6wyvDiN07G1XkrZY13hcHGStbPtA7SK80oJNi&#10;kEoKK47CD/dsj64zuCSutuD67S/iMruO4HqZHej97UrO4rGivVa+X6sjhWyxrvaKO8FbLGzuO1bW&#10;8eHGHBfoP92yPrj2i6wzuBnfaWipRJJlw1loFqkK3iF+okbY/e1Lvdsj7bTK8cJI4KQlBJCtljfe&#10;3yHESHHrWE2uJ3TsS6aQl4j0n+7Y0vdHHIcchxyHHIJVvFqC2hNj6tArVukkKUSSSk3j1RuEQ4pA&#10;lX2sK1UjbH26l3u2R9umrZpoSRgiutWjeCkGnQI7gl8JUSrX+7ps93UI2Gdrp3qtK1aCWSY6jPTe&#10;WZGT4444hqtZtSdxgyv1D+2P3tS73bI+3TVssIrxwlDhKBoMrWnLtFTJGFNKLQI7g25vWP8AdsJJ&#10;mOEocJQ4ShwlBsrk6a9moLVkHu9YVrW21B3kE6b+2P3tS73bGNtqlbo46Rx0hKyUFbLGu9a6ndOx&#10;s7y0TSRhTFqTuMP92yPrVaDnd0C1ZukRud6wrW9vEvOxnui+wtug/tj97UqK8rG1XHa+f6sjhWyx&#10;rvWyLWe6/svF4YP9WvF2rG+6/wB2yPrVWmYe7ugWi66d7TXDLQc71paCNtjGy/8AdhbdB/bH26p1&#10;Nx2NvC8gayIOL3jsbK5Ktljfe3yG+QN5JBSt47EFcTibysQrdMnCOw3CIKVvHYkrif7tjB3DfIb5&#10;DfIb5DfLUGVp7Xu7oFa9vg5O+TTRNlouI3tAtBCLrWNn/N37H/Og/tj7dUtO8Sk3abSL7FbNQ0i+&#10;11u7UNIvMP8Ad1CdmpUHe7oFoEgiPTeL92Fagv3ax3S2lYW3Qf2x9urUklBTJloEV4QwCK6xWzSJ&#10;tRhLGitkjBtmWgSTMJYtf7uoTs1K9iv2WgWsWm8rCtbL9WtF2UgjsTov7Y+3XbhDdL+JcNwhul/I&#10;MJ2LK47S0VrJJMrNZaS9oKy8J2W7AnZYjZoP7Y/e1JncMWyMWyMWyMWyMWyMWyMWyMWyMWyMWyMW&#10;yMWyMWyMWyMWyMWyMWyMWyMWyMWyMWyMWyMWyMWyMWyMWyMWyMWyMWyMWyMWyMWyMWyMWyMWyMWy&#10;MWyMWyMWyMWyMWyEOJXqiO8EHy0CtW6SAtZJJCDePTd22kV+gyV5qBlfYrZov7Y+3UzPBCG1LC21&#10;IsOO4ViWVqBlcEsrURx3CsSytRA2HCHBXchtSwpJpCWlrBlcEtqUFINNqWlqCkmmxLK1AyuCWlqB&#10;lcEsrUEtKUMM6FMrSMM7YlpawbaiPDOjDOgyuFC8DVGHE3laVq0EokRjv1BleFt3WJbvBJu0GU3F&#10;/wA/8g9ui/tj7dTL8EUgVNveap7e+694YZSTSKi3uO0/wGqqs1VRgt2n+BTI+8qpSt42f8akCpx9&#10;5NJ7qWONKlzcOGHCmNLTunT2SdcmzTYMn2pLVOjE4qVUTbWtKZbNJ8KT4tM8Gl7ZVQW049UFupEt&#10;vhuwG+G1N/yZshTCObOhSt46F4GpuBhJh1Nx2FrzeRxNBCd4zO4bCsTpP7WNupl+CKQGz3zp6OEh&#10;s96NCb33ag/uOVVveRT/AAGocbeqqlin+BGebeS62bamf8akBL/9+GxwTif5M9O9I5QHUbimXjaV&#10;jGJBP0z9Unuy/FLfFJ8JyXGJUZxC0UvbIksIXMeacExe4ifH4i1r/vTf8mW4htLkuMaRQvA1F9hA&#10;/wBBad4jsLXSXNxIiu76bW07pbTsVpv7Y+3Uy/BFIHE4c2pubjTX+LSW/wBOVXdUlZSmaf4JHcKi&#10;V7NP8CC/wnKnH3iZ/wAakCco0yI7xOoS/wAGVLh4gRGcMh9RKcgOoQuVTuKplJRWqfKJC5VONxaj&#10;KIxSfCk+LTPBpe2VT1uuPwFtJqPgQHOI1Gd4kub/AJM2Op9HKXQorjoXgahVh2F+g63fYWkWoUkl&#10;EYbSSSsaQDMF+gRWF+9N/axt1MvwQhxSAajM1uKWOMu5Ly02JdWkE+4VnHcuS8tJDEODjLuQ4pAU&#10;o1Gl1aAZ3hLikhS1KtS6tIUs1WJdWkGZmEurSDO8JeWkJdUkYl0KeWoKeWokuKSEqNINxRniXRiX&#10;bKF4GpL9WGYMrwRh1sFrjO4g2d6Q23eDO4EQu/YVqH9sfbqXEb6eRMDkTA5EwORMDkTA5EwORMDk&#10;TA5EwORMDkTA5EwORMDkTA5EwORMDkTA5EwORMDkTA5EwORMDkTA5EwORMDkTA5EwORMDkTA5EwO&#10;RMDkTA5EwORMDkTA5EwORsDkbA5GwORsDkbAixUxk6kyvBHZeDKxxrXPHcgRz/tttAzuBEDKwzuB&#10;FqH9rG3+vGQI77L7VtkoKQadZKP+2zHW6I0bhJMwRAyvtLUv7Y+3+vmQI79JTJGDaMtSTZmMKlQ/&#10;SS/ZjYDK+3bqn9rG38AMgR2GVhkP2Q3gZEY4RDgjgjgjgDgkCSRDeIfsEkXi6wzuF2rf2sbfwEyv&#10;F91twKzdIXGP2P2LzH7FxjdH6KwrbwRax/axt/A7rhvag7CvF2hvC6/XP7WNv4Lui8xvFqTMiG8L&#10;hdr39rG38HuG6LjH7H7H7H7FxjdBFd/Cf2sbfyJ/axt/In9rG38if2pvHbHbHbHbHbHbHbHbHbHb&#10;HbHbHbHbHbHbHbHbHbHbHbHbHbHbHbHbHbHbHbHbHbHbHbHbHbHbHbHbHbHbHbHbHbHbHbHbHbHb&#10;HbHbHbHbHbHbHbHbHbHbHbHbHbHbHbHbHbHbHbHbHbHbHbHbHbHbHbHbHbHbHbHbHbHbHbHbHbHb&#10;HbHbHbHbHbHbHbHbHbHbHbHbB3j/2gAIAQMAAQUCF4vF4vF4vF4vF4vF4v8A4t4vF4vF4vF4vF4v&#10;F4vF4vF4vF4vF4vF4vF4vF/828Xi8X2Xi+y+y/QP8ZuF1l1l1lwutP8AGGe9+70neNgWdwURIJJd&#10;i7+6lRB2wgf4wx3j/R/+Rr3TUu8uIFOXlxglVwUu8rD/ABhKrhiFDEKBnfqT/JD/APjpd+R3i8RP&#10;FuIPmSG2W91BpIxE8O4hUvGvF/4u1HSpOESMIkYRIjxkpcEv9lYx+libHJbrsdKU3C4XfihhD6kl&#10;iVjErGJWI8k+JiGw/ObJ3mrQ5q0Ez2zexDYmyf7qnlKK0vxM/wCCX4metv0C/rp/xj/oB/xD/iXi&#10;/RP+Mei22bhyWSaPQP8AinrT/q52tR1uE22bhrWmInRPRJpRjDqCkmnXH/R7v5p2tOqaU5NQRaRi&#10;O2SiVFBRQTRJtkAtaf4IerMRy7NirZGwtaf4IeldokyaiaK5NirXu6bRkWsP+YX9IPRjRiukyOMr&#10;QZ7tqtBzu6w/wQ7YptBMDhnJkm8ei07u6CtBxy/Wn+CHoKdUotOOr9WKtdO5OtP8EPWNq3TsVa8q&#10;89af4Iei00pxUppLStJs+yDsuCtv8jgrHBWOCscFY4KxwVjgrHBWOCscFY4KxwVjgrHBWOCscFY4&#10;KxwVjgrHBWOCscFY4KxwVjgrHBWOCscFY4KxwVjgrHBWOCscFY4KxwVjgrHBWOCscFY4KwpJp/gH&#10;a1HU6TTSnFOuJjJ02O7aZ3fyWe+FLSkJWSrOMiw3ElYbqSHGRYbqSsJ1BjiJvUtKQRkYUtKQR3hS&#10;0pBKI7VOJSCMjsNxJAjvCnEpsNxKQpaUjjIBOJMcZFilpSCWkxxkDjIsqHia87WnVNqcnp3dQR3B&#10;Dt9i3SSFKNX8lnvioiCvdXMXuttd8OnxFQl7zczxVwE3QHTvmeLOe3ShR90O+PURBeuOo7Td4bEe&#10;Nxg6g4y0neUtw0IjRSdI2nGFzHzQliES0pM47tQ77PcneJP2MQ0uIaiJbUI699Ete+5G8GKyTquX&#10;oCSuKoeJrz1N+kmI5wP5TPfFRCy3SmK4illc/KXuNw2t5EBdypnirkvXQCSJnivNrbU2slk749RB&#10;tf2pLvEKR4MQ7meYhtW8lxsnCwzrIanfuo7Y/hnuiod9Ed40voUlU/Yyw6pMdtaBGTvKiO7iUp/t&#10;RvBjoUtSI7xKFQ8TXnp36cBgnVioxybX/JZ74qI3N+NBRvLc8eoLCKfeSk8ByZ4piEdzszxZTXER&#10;BeuN3x6iIpXsvN8NRtcRiPJ4IkO8dTSd1EtClJYmbhOHx3JjBrSxMJCSI5DtQ77PcneJP2MTEtoa&#10;lpcOH4stG448jcjxvBivE0rmCAR3ioeJrz0j1CFmg07HnFOK/ks98KQlQJJEEoJI4abzbSdim0qB&#10;tIOzhIBtJOzhIHDTepCVAiIgptKgRXBSCUCSSbVISoEkisNtKgRXBTaVWG2lQUhKhwUAm0kCaSQN&#10;CVA0kYJCSHBQOCiyoeJrz1yCvMPlc5/JSrdPmDg5g4OYODmDg5g4OYODmDg5g4OYODmDg5g4OYOD&#10;mDg5g4OYODmDg5g4OYuDmDg5g4OYODmLg5g4OYODmDg5g4OYODmDg5g4OYODmDg5g4OYODmDg5g4&#10;OYODmDg5g4OYODmDg5g4HnjdP+bFK90Tiue/IaeV778lDIkvcZevP8SbdU2ZmZ/wT/8AuE//2gAI&#10;AQICBj8C/TyHie4TPc16C8OsgIgiWeEELw1FdCRIkSJEvBWXRzMn+n2XUR6vPwhn1c+qy8HZ9HPq&#10;88MvCMX0ZdB4JDfUS8Hx6TsSRJbakltqSW2pwtLPBvyWNr2yw4EkKxpdTHuCZMmTJ9imTJkyZMmT&#10;6uHT4rplSpUjbGJIfqUKECRxXxicVs+5c+rz6OXSz6xeDoYw6iHgnPrcu5odnh3UuqmT7giyMO7s&#10;ujPDLGPcUOnmRZxXS7BDujPqs+4IM+Ul1OfeMH2DLw5l3TDr34BXXcNs+6YPq5k+yzJkyfWLqY2k&#10;LJ/Q9e/I9zx7M+0Z9Xn0culn+gsWRfckWc9u9HPbvRz270c9u9HPbvRz270c9u9HPbvRz270c9u9&#10;HPbvRz270c9u9HPbvRz270c9u9HPbvRz270c9u9HPbvRz270c9u9HPbvRz270c9u9HPbvRz270c9&#10;u9HPbvRz270c9u9HPbvRz270c9u9HPbvRz270c9u9HPbvRz270c9u9HPbvRG1x6yPTzIs4rpdy3/&#10;AGv6YfFRPkoYcr3YRSeEVazle7CKteGdrI8LPiokGZKJmZIzxyTM8Mk8Mk3hFJmSOV7iLTOV7sMl&#10;Eg0cr3HK92D+7+urj1EGfJ5Lua/7X9MLtP5I+QvTMu9nhbae5btUXElA46lu1TjdPqcCkaF2n8nG&#10;qFxcnI4LEfJDRmK21HzghtyRw2qRxVH7l3u8L9vMdqgcLhg0L1Px6fUivMkiI/u/rt8Oqj2G/wC1&#10;/TC7T+T8n43tEuvu2gR9GIs9MxXeRbtUyujqhKHxLdqj4Mh2s0LtP5LvxPbIuR+Qh7HN+3/kdvkc&#10;SIfkW3ucX43EuLvcyH7jTsz9kRsUEX7eY1dbF+yF/wA1A4vJljVci2xH49PqRvUUNKzP2WD+7+us&#10;j3df9r+mF2n8nv8A0cPmf+o7xrh/c9xbVwZbtU9GcaoaF2n8ja9PoK4ubkcdjHxsbXmfOTOKyB82&#10;NOTOKxzIV/kfuXe7wv28x3KBxOA9qi9NvoNn49PqQXmTRAf3f11MehAj2CDwyxj0Y9iv+1/TD4uB&#10;FnycSEXAgm8Mmzme/CHEyCueHM95DiZ8XAizJtGZk4GbxyZm8MmzMybWEE2ZM5nvINsg7mZMiiLZ&#10;zPecz34P7v66+K7CunDsbtdSd22hO7bQndtoTu20J3baE7ttCd22hO7bQndtoTu20J3baE7ttCd2&#10;2hO7bQndtoTu20J3baE7ttCd22hO7bQndtoTu20J3baE7ttCd22hO7bQndtoTu20J3baE7ttCd22&#10;hO7bQndtoTu20J3baE7ttCd22hO7bQndtoTu20J3baHDb2DLrngjPxCz4kOlHwVHsXy8VZ+D8+x5&#10;eEsuw5+Fcutz/wAocipUqVKlSpUqVKlSpUqVKlSpUqVKlSpUqVKlSpUqVKlSpUqVKlSpUqVKlSpU&#10;qVKlSpUqVKlSpUqVKlSpUqVKlSpUqVKlSpUqVKlSpUqVKlSpUqVKlSpUzP/aAAgBAwIGPwL/AAju&#10;Ez3NcM/D0UMghehBEs8IL/VJb74NiWC9Mt2D8Mx6CeCt82sb7fWO/Bsj4Yh0FE5lvF6EmSZHzUDm&#10;W8fDIh/kRBHCnHz8Qt20II4LOer8RcVpH8ahc59RmZE+gv1BiLpx8Lf9Pycv1PTxC7fyVr5Du/Ly&#10;r9z08RpNy6iH6g8Npwpx8+5ZMkyTJMkyTJMkyTJMkyTJMkyTJMkyTJMkyTJMkyTJMkyTJMkyTJMk&#10;yTJMkyTJMkyTJMkzPsbdtDhR/wA/x81X3Lb74ZsyeE1hm8M2TWGbwmiETNmRm8M2ZY5sywzeGbwz&#10;ZmzmRkyawzZGJzI5lhp2PitP/moXOfc1vvhaQ88Fg2ewzI4RnD5nEzUtOEQjiuMiJkRbPjEgqnFc&#10;QoaFvthaJsisEx+hftQgypA07fxV/jtdvvhaWX7ZFtq2iQ9UMuOEZKBGoz5ZkUalpbei1lmHKJkG&#10;RsIXiFhoKF37shcWkbbsh8TiQ9C5OhdcX7UPi4Cjd+7w07dnJYRVe1W++FuEfI1FaRjg8Xhws1LR&#10;IgI4bj4oSPiQuPijKhw3ETQt9sLRJkEIfqQL9qEWVw07dFYRu7Vb74ZogZEYGawzRJYRgZrCSIwM&#10;0ZGawzRljmjLDNYZrDNGaOVGSMkZozIQOVHKsNO3Qwu9+1RKFChQoUKFChQoUKFChQoUKFChQoUK&#10;FChQoUKFChQoUKFChQoRfbrffC7xEj5Du8RRtM/9yv8A/9oACAEBAQY/Amq6uaedadeDCUsBJVaK&#10;VK7ZSe5jmV4721x0cyvHe2uOjmV4721x0cyvHe2uOjmV4721x0cyvHe2uNjmV4721xscyvHe2uNj&#10;md4721xsczvHe2uNjmd4721xsczvHe2uNjmd4721xsczvHe2uNjmd4721xsczvHe2uNjmd4721xs&#10;czvHe2uNjmd4721xsczvHe2uNjmd4721xsczvHe2uNjmd4721xsczvHe2uNjmd4721xsczvHe2uN&#10;jmd4721xsczvHe2uNjmd4721xsczvHe2uNjmd4721xsczvHe2uNjmd4721xsczvHe2uNjmd4721x&#10;sczvHe2uNjmd4721xsczvHe2uNjmd4721xsczvHe2uNjmd4721xsczvHe2uNjmd4721xsczvHe2u&#10;Njmd4721xsczvHe2uNjmd4721xsczvHe2uNjmd4721xsczvHe2uNjmd4721xsczvHe2uNjmd4721&#10;xsczvHe2uNjmd4721xsczvHe2uNjmd4721xsczvHe2uNjmd4721xsczvHe2uNjmd4721xsczvHe2&#10;uNjmd4721xsczvHe2uNjmd4721xsczvHe2uNjmd4721xsczvHe2uNjmd4721xsczvHe2uNjmd472&#10;1xsczvHe2uNjmd4721xsczvHe2uNjmd4721xsczvHe2uNjmd4721xsczvHe2uNjmd4721xsczvHe&#10;2uNjmd4721xsczvHe2uNjmd4721xsczvHe2uNjmd4721xsczvHe2uNjmd4721xscyvHe2uNjmV47&#10;21xscyvHe2uNjmV4721x0cyvHe2uOjmV4721x0cyvHe2uOjmV4721x0cyvHe2uOjmV5b21x0cyvL&#10;e2uOh2uoWnmmmniwpL4SFWglKu1UruooviLfBPfkxTXpSVNE3T1VvJodW4F7RZQZybIxp0Y55d2+&#10;O8VHPLu3x3io57d2+O8VHPbu3x3iY57d2+O8THPbu3x3iY57d2+O8THPbu3x3iY57d2+O8TFXQvF&#10;KnaJ5xh1SNyVNqKTKctCK34k5wTMUXxFvgnvyYbUhZQqSxaSZHDWkGKereU/ULqlOpbaQvJtoLRA&#10;k4rCqZnPBnRQ1TWWZRWB0FpaioBbC7KrC8FpJngnhj/YlLUvvZKrZey9lwpKrKEkYRH+4Ltpa6ro&#10;W05NV20tUsiqaWnDM6CCYokVGUu9i4cN7yNnK1QwBODtcE/+BCGkPrS1/R3V5MHa2gpWGWjAqeUu&#10;8osj7xbNvnMt1jxYIvSroKpx3+pKpFckbVZWlltEnAgnACoxWN0tdW7QDLXLXekYX3UznGL/APiN&#10;VwqorfiTnBMxRfEW+Ce/Jhv6X88YrKJoZR1paKymYG6WfROy1EkGK+mqXUpXUqZLN3BQcKHEKmp5&#10;VmYRtNronWj/AGnUs3kq7aqjZVyZwMZcErTh1MCTH9TqL6/q941rOSad2rYyYNohKBF7tvXjaa/3&#10;C4atHaKQEbbBPHIiDeNffgvercYFPTrXZSA0rbAAAmc45H//AKFYuQOhf9JNnAVG0EFc5y1o5GLy&#10;XdtVRWapD7ZlY7UWs46kP19XfAva83GA0VAJQEsztDapi/8A4jVcKqK34i5wTMUXxFvgnvyKHJaC&#10;oqZ4sk0pfWEecu5bH68pa8ciNsaNHzq6kT13Y3VEdSvpD/1oy1S0lLU7NtLraxP6Cj0qhum9r0o2&#10;bYeD9O5UIbcT94WtOAqBGcY/H2P49mJC/qcDQ5ezFNSIvm7chRiTCeVt4NqUd3oEwKlu97sS8O35&#10;U1oS7rQhI/rF3SSkoSOWIwJOdu4yCb3uwNSIs8qb7aU+30osIvu72MBTbbq2p2VbpOFRxwuo/rV3&#10;oqVmZqEVjYXgl3/eiFuM37d4UucgaxqSbUrUttn2ROL7eZWl1p2vqVtOoM0qSXVEEEY5xW/EXOCZ&#10;ii+It8E7+QwYpKdypeVibaSVHqR/5W86ehIx0zX3l/wW9qPpKEfd7tevFf6WtdsI3pmR/wASJUbd&#10;Ldw/+NTtpVvhBX9aDyq8amonnOOrV1zAp2SltISXKioXgQ02ndLUdARkbsupu8lIwKvG8Jqt/NZB&#10;ASNWMlelxU7Tav8ANXdNhxGnZmUqhlbTwq6CsTlKCtTgC054IzlDPH/pa34i5wTMUfxFvgnfyELd&#10;IyXbAtOrxIQNFazIJGrHn3DfVWPzDBLdMk985ul/Rl86DTJWmjoj/kaVOSa+kBhV9Kebk6dlb7nc&#10;NpKjsCOSOt8nqLQQpt/zVknurcrOvFWoPMuPXnXIpnlsOJdk00jKWbSZjGYDrl8UlMsz+7OJqCsS&#10;+YypOH50FC6tmjFmYcft2TpbRKzF80iqhqrTdrtNV0rzJJSC8otLTtgDoRl3mPMTll21odRh75sq&#10;H/pK34i5wTMUfxFvgnfyCkMJOKA7falZYibVztGTx/Wqw5IfW0s+BTgJpKFBm1d7AstDTOeo6apn&#10;oV5F5bWUEnLCiJjTlH3Sifqz/dNqX1hF4XNUUppqkuorLsS8pKCp1Isrbkoz2yetBQ7U3e0tJktC&#10;q6mmDpycMYKy7T+/Uw67gh2gDAdvK9X0LqmG3G1lDDMyjErDaUZ4InV3dU0w7pxpSRskRkGnErpy&#10;bRpnm0PNzOfZcChH31LpZVP0BSFA6MiJHUwRKkqFVLJEwtbeTUNIpmrr5pdZCF202HmXUBaFoPaq&#10;SYndkqC8Djul1W0cP9w6rxVaxMLadQpp1s2XG1CRBGcR0ys+IucE1FH8Rb4J38gU09K2XXV52gBj&#10;JJwADPJjJ3YtNVeOJ29+1b0qYHxzh0JY4KlEqUozUo4yegFSsIoqNWKsqlZJs/NnhX9EGNs5UXw6&#10;M5v7sx4SgpavBTEqCgorvGcpDQdc3x/KK2JRKrvCoqB3LjilDYnCXKOhqnFJM0LZbWSDogpEXS+7&#10;cz797rU7yx8MFLthMkth3AMJ04vR9y43U1rVLlLseeYK5OpUMCQcFojFDlTeNDW5ZwzdefacBJ1x&#10;H3StqKQj9E4pHWMSrmKW8xn8oZTb31uw59aNs3U3O4e2QeUs+CqyseEqFP0S271pk4VO0htlI79s&#10;gOJ109CikvsqJQLNLe6RaeaGclz9IjqjO0ICHgFJcFunqGzabdR3SFZ46XWfEXOCaij+It8E7+QG&#10;RZkJAreeWZIbQMa1nOAhd23VMUiud1hEnKojR7lGgnXOHMdrlrQxToNhsrOF1eDaoTjMp4c4ZhqX&#10;FooqBJkuufwInoJz1nSSDFm6qbLvj3nWJClarbOFCde0dSPz95VruLdOrPXhLle43dbR7VXnHfBT&#10;g6sA1KHrxc0Xl2U+Ciz1YHI7upqaXbNtpB2ZTzCrulEwrSw7ET0YlWUNPVT/AEraV9cQS3TLu9w9&#10;vTrI+qq0IU5ddW3eCBiZX5pzqzSdkQE1DL93VbeFsmaFaqT2Is31S8oWfeTEm6kfO7Vz6WHvoVWU&#10;LybyoE7t9sSW3+ubxo62gegNBXtmqut1U1NDdtK/SMnOV1Dnw2pLgqaOpFqirUblxPyEZ4zulVnx&#10;Fzgmoo/iLfBO/wDv7dNTptOLzzgSkDCVKOcAMJMf0q7FTo0kGqqsSqpwdse8HajXOHMcqqp+brk0&#10;UdG0Rbtd25jspGhjPVgJSLSlYEpEJcvNvlt4ncXTOSGtOoUM/vBh0SMUByp29kWWmxtUIT3KEgSS&#10;NSEqraRypYG6ZbdDRP0ihfWjIXd/tBFKjtrNVtlfOVkZnXj/APnD/F/9mP6aLjNOa3zWX5Tas2s+&#10;WSEbs7MUzNoyW4kKw508MVDoWZLcUU4c6eCEqCzNJmMMPKQo2H7LqMOcsWo3Z2Y/pSrnNaWdtyjl&#10;FidvbYsmrR0Y/wD5w/xf/Zg09d/tNFUyrG25UhX/AEYLl3Xc5d7SsdOt/LAfNNhJ2ZwmopVKYeRi&#10;WlXUgpQhq6r1zkTs01QdLOaV9U97DjD7amXmjZcaWJEHTGa5RVyC/ddUZvtDdNqznWtBQ6uIwEFY&#10;eZdTlKSqRuHWziUPlGccHSaz4i5wTUUfxFvgnf8A34JSCpSjJKRjJhd0sEGte/GahOdn8nSdBPba&#10;JwZ2Y9U1LmUfXNqjo0HCDnuuaAGcM86QhthhtTrzpsttpEySYLNEtL97ESqLxThSxooYOjor8HRI&#10;ckSm1Ir0zFHeNS/VoeqMpbS2pATtXFIEpoOhHOq7w2+KjnVd4bfFRzqu8Nvio5azUVinaXzjaVrb&#10;szGjJsZlRU/6WncWn5xFkdfNuyoz8kplX7I4Ooczl9U/VIedwKS0pATtcGegwEqq7wlpONcVExeF&#10;4kHv2uKjn94+G1xUXpeDNbXreoqV19pK1tWSpCSROTYhZlgAwmGuUOl4sNhppSsYQMQnpZinw2os&#10;oUELdltQpU5AnTkcw3PXuBFM6q1Q1av8s+c/5i8StnOh2mqGy0+woodbOcR0is+IucE1FH8Rb4J3&#10;p1qmuipUg4lqRYSddchH4R/jMcZBK7mdMu4UhzxFGMnWUrtKvuHkFB+t0CUISVKUZJSMJJMfgV4f&#10;wzvkx+BXh/DO+TH4FeH8M75MfgV4fwzvkxhuSvGrTO+TH3mldp/1iCnr9IDbLanXFblCBMnWEWmr&#10;mqAD+kGS8ezH4T/jscZBU5cz5A/Ryd8QqgtPtLYcGNtxJSdg9BkaOmdqnpTyTKCtUhpJj8CvD+Gd&#10;8mPwK8P4Z3yY/Arw/hnfJj8CvD+Gd8mPwK8P4Z3yY/Arw/hnfJj8CvD+Gd8mPwK8P4Z3yYW06hTb&#10;railxtQkpKhjBB6V/WF88fKm7mT3JGBdR9HEnvvmxM4SYqaqsc8zTpst06VAOOurnZA0AMZOtjMJ&#10;QhJUtRklIwkkw5RMKCr0eTYvGqThyIONhs6Pdn6OjOw35miZI5XWZye9ToqMXFRUDIZZbqV6qjY3&#10;SjnmLocWDaPKJ4f/AJDkYlbMYlbMYlbMVmRQtbuSVYSMJJ1I5hUb0rsRUABDTlZYkHbSSlKCZzwR&#10;6am8JXkR6am8JXkQ4yotuLZcL6MmVHBZ2ydzjjmFRvSuxDPKWnG3ZrtIVNJ3WhGUQDaGnHe54iYw&#10;gx/uD4fUcGYvikq2U1FO9d9lxpeI+cRHKqa0/dLyvNu57RPaL+Q5jskJeYqEZOqpV7hxOnpg4Qc4&#10;wFlJCVTsqzjLHmFeO9Lob85ovUicAPzmvF+b0is+IucE1FH8Rb4J3pmVH3S7kGTtaoY9JAzzCeR0&#10;aVVAx1ju3dOvna3QKZqWUVDSt004kKSdYwupuL7lVY+RqPml6nc9aHaaqaUxUMqsutKwEHMoPWWv&#10;HHRFKhaBxgwrL3a206r8+wMkuejtcevC6u7Fm8qJGFbcvPIGoN1rbHQJbbQXHFmyhCRMknOAhFV/&#10;uBRTPCm7mzh/aLHWGzGSoKNqkRoNpAnqnGegyNdSNVbfcuJBlqaELq/9vkrCcKrtWZn9mrP1Dswp&#10;C0lK0mSknAQRmI9Xd+TpN9+v1PCq6ShgryTIBcqn/wBG0gWlq1hCnUIyVM2A1RU/6NlGBCezpwin&#10;SoNpwqefVuW204VrVqCHcgVFi0ciV7qznTlCK0/ilan/AMenPYaOAv8AzlYkeFoQiiY2qN1VVJxN&#10;o0exDNDRN5Nhka6jnqUc8mLm9ZX4kXN+8fzDnTDmd7niL/Iwg3dUcGYvP1H/AKiIdpalpL1O+my6&#10;0rEQYkibl3VMzRPnxFaY6uZUUDzeWaWQ7Smci07gBUNJScBGpoZjNWxLKMKmAcIOikjQIwGFrSgN&#10;JUolLYxJBzsPR1nxFzgmoo/iLfBO9Lya5ou+lkuudGhnIGmqGqamaSywymy00nAABm5N69KRpzuF&#10;vISdgmLbDyH0d02oKHUzV3pSN/8AkqBFpUsbrQxp1RjGxmUHrLXjjpLd8UTeTpq1dmqaTiS7jmPn&#10;ZqL+rG7VXVD7ilX5tvutVXWzSpaghIxqOARY/q1Hb7jLtz68BaFBaTiUnCM1V/0Tdl5qX9RQnt04&#10;spqjP0tTMR6u78nSb79fqeFV0lKMVXfe3c0U0ratqP2ixP6I0cynyiwF1TIeyQ3SUr3NrVG21DDt&#10;VVj/AMfQJytUBgt9w0NNZwakznROzlautcCW2kDRwJQkZwGIQ3Spkuqc29c+O2X2BnZlzesr8SLm&#10;/eP5hzpbtfeD6aemZ3Sz1gM8mHGai636ajn5qrSsOKloqbkJaxMAs39SoJ7V85A/4lmPMV9O9PFk&#10;1pV1jF9MBwAPUNQnZbMXn6j/ANRGY/d1WNo8No5noWNysakVN31abL1MqydAjOUNIiKa8EOZVp5a&#10;mnhLC06nCEnVThGvoRROJTk6xtGQq0gSSoNyDbmqRgOpPP6TWfEXOCaij+It8E70ujZKbNTUJ5RW&#10;HPtrzvojBmTOKHqG7n1MXS0SiaDIv98o9zoDMTUUNS5SvJxONmWzowVPyTeFGQisSMRnuVgaebeF&#10;IhNlgrytMM6w5tgBqYooPWWvHGbe8u4b4VEbs7MWmKl1lXdIWU9aKehveoNZQvqDeXcwuNE4AbWe&#10;NGebe6FD0TBfTqtbf5MxinGAvuJbB+cZQ0w0LLbKAhtOgEiQzKu8X8LdK3bKdE4gnXOCFPVz6i3P&#10;zVKkybQNJPy5iXqGoIRPztKTNtwd8n5Ypbxp8DdSidjPSoYFJ1jmPU7ybTT6FNuJ0UqEjFRTKwqp&#10;3FNKOmgyhHq7vyZtySMtu/1kRujsxujsxujsxujsxuzs9JpqMKsB5cnHO4QMK1fRGGH30JsMYG6V&#10;ruGWxZbTrJEOqbQVhlGUdI7VMwJnXMOVFQvKPOma1f8A4gUU5U+VyxSBjXKzMnSGLXhz/cFSjFNq&#10;7gdha/k2c25vWV+JFzfvH8w50p+sqnAzTUyC484c5IguqJau9gkUFH3I7pXfHoNo6pE8dkkQay63&#10;wy6pNh0KSFJWmc7JB1IUw6gUl7MJtPUwO1Wnu2+xnZgvmmR97u0feJY1sZ/gY9mKmmSfMVdnLIIn&#10;hQZpI0CIYFcCaRarD5GNIVgtiXc44eYUpK1MrUgrQbSTZMpg5/SKz4i5wTUUfxFvgnelXXSKFpFR&#10;VNJcHe2ha6mbeDjZsu1AFO2f1pkr6s+gNNa2ldTrRZ75G3HWObdVXLC+wto/slT+3FB6y144zb3+&#10;Y3wqM2QxnEIaC93YFvVlmX2pWI0TyNdaSkdfMoX14Es1Da1HSSoHNvKjphafUlK2kd0W1BdnXlBS&#10;oSIwEHN/p5uzloyqnEuZbJyCpYJWFR+Ae1f9mPwD2r/tRW1tjJcrfceyc52cooqlPBowj1d35M25&#10;Pnv9ZHTr1vDE46E0FKdN6ZdO9pI+lmVNGhEjVrbLr08NhuZsS1cOsMykoGPS1TgbSdCeM6wwxT0V&#10;MmyxSthtsaQzbm9ZX4kXN+8fzDkKOVdSEPK2qkgTGgNKEjlSzZSoEyGGeI60S5Uv0YROQx91DlS/&#10;UuJatI3IBlpa8LqHKbkzRX92mcKkaMB5SCsFVmQjm69kRzdeyI5uvZEXdcbCrIq0irrR3s5Np2QT&#10;rDo6K86Y+cpHAuXdJ7ZOuMEM1DRtNPoS40rRSoTEKQtIUhYsrScRBisoJHIpVbpFHPaXhTsYsxiv&#10;Su2lx5bDiJbhSQlQ8IHqHpFZ8Rc4JqKP4i3wTvSrn/WKOw2rNok5xrkz3tzoGq6hdyFUxPJOyBla&#10;BScCpjEY/FzvLPkR+LneWfIhkXpV8qFPayO0QmVqU9ykaEUHrDXjjNvRimZXUPuJRYZbSVKPnEnA&#10;BH4HeH8M75MAIuWqE/0iC348oYvG/CgGnUFs0CDa2wxFZxYNAZrdxsrm/VkO1YHatpM0g6p62bSu&#10;251VMkMVic+2kY/pDDmqeW2aOtV/nGcBJ79OJXX04UunbF6U47djd67Zw7E4U262ppxO6QsSI1j0&#10;KPV3fkzbuTQusNGkLhcy6lDd2ZSspVoRzu798d4qOd3fvjvFRzu798d4qOd3fvjvFQ/dtUttx9iz&#10;bU0SU7dIUJTA0ek3NQYjklVr47+oO1/w0JzHRR2eSshDLK0iVsNJCLf05TzK293E7WkTkKc9+vdH&#10;WT1+gub1lfiRc37x/MOQ9NKkzdURaVa2NAQ6zykoTlClGASHUhK3qo5IEW8AxbEIr6tpSbtbWOSU&#10;U5W+/VAAEgMQ6FXqjMur0IcRR8naVidqDk+puupHOaI6Vtzi4FNXNhK1JttqSZpUNIxcbhM7NPkd&#10;5UW/s5lHfDadvSLyFQf7tzc7CuvmOUbFpaF+fcYGfkUqNr6KSrpFZ8Rc4JqKP4i3wTvSrn/WL4NW&#10;bQevJ4NzpFB6w14w6Qo3Zc71WojDXYFNN6dlJKtkAQ7VVTqn6h9Vp11WMnNFXRmaVbWop1blxOgf&#10;kMDkzuSqwPO0LmBwandDU6DJ19G1VpzsokEjUOMQp25qk0bmdTPTW3rK3Q6sZC8aVTBPo3MaF/NU&#10;MBzW/V3fk6ReWoxwKOkNsowrdUEIGmcEV+TwtMOcnZPeMANJ6iYfDiihunp3n1qHeIJSNdUhm3ek&#10;iTlUnlLv7XCn6sugub1lfiRc37x/MOQ/IIE3lzsGeHT04q0qSSC4YYRUzcYQ4kJTo4c+EJst2QtE&#10;gs2RjzswKo2w47a3J0I5mnY/tRzNOx/ajmadj+1FM7WNBpblEiQGkterF6LvGkTUJU8htpZwKTZT&#10;M2VDCN1BVdt5WEnEzUJnL6aexH3u9Gm0Z+SQVnq2YQqnpstUp/zj23XrZydbNuh/QLyFHwSIp0/o&#10;qh5I8K18uZeNBKZqWFJb+fjR9aWZTVljKhhYUtqcrae2TPTGCMGLO6Os+IucE1FH8Rb4J3pVz/rF&#10;8GrNofXk8G50ig9Ya8YZrtbWO5GmYkXXZEymZYhM58fiw3p7yI/FhvT3kQG6G82XnVblmdlZ1Eqk&#10;c1+97sZDVewC5UsoGB5IxmXddfoErbUULQZpWkyIMJarwL1pxnrNl0fTz9cQlJq+QPn8zVbT6+56&#10;sBSFBSVYlDCM1dLWsJqKdzdNrhL9OVPXXUKky4d02ruFfJmI9Xd+TNZN51XJRUTDO1WqdmU9yDox&#10;+LDenvIj8WG9PeRH4sN6e8iPxYb095EV1bQvZemdDWTdkROy2kHAoA4x0i71qE007nKFDSYBdPiw&#10;pajNSjNR1YWELKQ4LLgBlaE5yOxmMU6N1UOJbTqqMobZbEkNJCEDSGAdBc3rK/Ei5v3j+YchaStE&#10;3H1pSEplh0Dp6cJIdwLSpScBxIxxayuDJh3Edwc+CgOItNuN27aSrdYRmA0bYcdtbk6Ec0Tsf2o5&#10;onY/tRzROx/ai56itZDRW062iWfYKTonuoQv/U1DrmxJH2eipnc9mrTsKSqF6Vc74qM296UCSUVK&#10;y2O9WbSeocxtdLYDTlPTqUhGJLmSTlB4c8wTEp4R0NZ8Rc4JqKP4i3wTvSrnJ/SkbKFDNpVjE3XI&#10;tahbcHQNXfRJCqh61YCjIbUFRw60eiY30R6FjfRFN/UUtp5XbyNhdrcSn40UHrDXjDNvf5jfCozQ&#10;pJkRhBEA1SspV0S8g84caxKaVHWzbzo2xZaQ7baToJcAWBrT6K1d9c7TaLYM0HVQcBhFNfrIZKsA&#10;r2dz9NGdrbEJWhQWhYmhQwgg5lXd742tSghKu5V2qtYw4y4LLjSihadAjAYR6u78mbcnz3+sjpte&#10;9ns3dVy+m0Wvt9BcyNCoS5ve3+Tobm9ZX4kXN+8fzDkBNhzC4W9zoZ+pCTk3dslStwe1ieTd9GHN&#10;wc/O1YUMm5tSkbnuoMiDZMlSzjANGgOO2sIOhHNU9Tyo5qnqeVHNU9Tyop8LTdXdxWpunIlbtgTF&#10;qelF0sqTZVkLakn+8JX8vRVwSLS0FpSAP1iR8sNXZVgcoecW+qXalQG12Bmvr/1LDLnUsfZzKGpt&#10;2hWpWbMtyULKZfLmf7fc7ll9jwX1r/6nQ1nxFzgmoo/iLfBO9Ku+tzqWobdVqJUCYCgZg4Qcy8KJ&#10;sTfKMpTjv2zaA15SiRzXqqXm6OmVtu+cISOpPNuqlnhZYW4R+sVL7EUHrDXjDNvf5jfCo6C93Pza&#10;nm0p1UpM+uM2sljS2yFatgRVNPNocCqJdkLAOELRoxzRnwE9iOaM+AnsRd1S00lpp+mLckiQtNrJ&#10;OL5/QMpdJVyV5xlsnuRJQ2J5t8oTi5W4rwja+WEeru/Jm3J89/rI6bf6u5u7r1DCflzb0fXO1RsI&#10;cZl3Snm0YdZRi7z3CXj/AISh0Nzesr8SLm/eP5hyHphYm6qVsz2NKFtLKrTZkrawlAK5rMhtdGE3&#10;Xdlpy8HCCpSD6MacFFsuvum3UvHtlQDRoC3bWEHQjmyep5Uc2T1PKjmyep5UTqk2Hju09HZWkKTM&#10;GR0jMQxLus2hX3VCkbDi+zFPXAqyztW8wsdrZQhpSfHMMBdrkyFLFOSNrPAVgHYzLnOhV1yNhNOf&#10;tdDWfEXOCaij+It8E70tpha51l2AMPjPKR6NWuOtmu3rcaApbxt1VBimrPUjV0IsVVG9TrHauIUn&#10;rwluiu5961+cskIGqs4BGQUoO1tQcpWOpxTzkjSTm19Q2q0w2rIU571vBMapwxQesNeMM29GKZld&#10;Q+4lFhltJUo+cTiAj8DvD+Gd8mPwOv8A4ZzyYSF0fIGTun6g2ZfR3XUhm76bbBG2ddONazjUc29K&#10;xBtNuPkNK0UI2iTsCLvq3FWWLeSqD3jm1mdTHmqo3VZJ1Bt0tRjsL7BhSXrvcebGKoYBdQddOLXi&#10;yWlhXcyM4SimoHEoVjqXUlDY07R+SKa7mlW8iPOO90tWFRzbyrEmaKipcW2e9KjZ6kI9Xd+TNugU&#10;NE/WFtT2UyDanLM7Ep2QY/A7w/hnfJj8DvD+Gd8mPwO8P4Z3yY/A7w/hnfJj8Dr/AOGd8mFtuILb&#10;jZKXG1CRBGMEdHXtBFrl9OGCe58627P/AA5Zt/8AqrR9pa7MUWm29wZ6G5vWV+JFzfvH8w5D8kpT&#10;N5ZNlVqemdAxULZO4dVab0YZbpB95cULPemBMJqKl1xKqiocVZtKno5gNEkLdtYQZYteObp+r2Y5&#10;un6vZjm6fq9mAail0rSSnswQRIjGOiAGEnFGVd9IRIJ0M27hoUc/8RUUeneNT1GmOzFHRWTbpn33&#10;VLziHQ0B4mZdOnXVx/w6Xoaz4i5wTUUfxBvgneltV1Ptk7mpYznGzjEN11C7lGl7odshWelQzj0a&#10;7vpXP/J1qLODG02cazp6GZQesNeMOkuXbSOTvOsTZVL8y2rGo6ZztnNZua8nbFYyLFG+v86kYkz7&#10;odXpDl20zk7yrkWSB+abVjUdM52Yj1d35Ok3x67UcIelX21+lu9X+G6079iLpUc9a0eG2pPy9Dc3&#10;rK/Ei5v3j+YciokUHzy52BLZ04ceL6wXFWiMEB5DqrVoKOAYZQiZQPOI9IJjH18wciSFPWsIMsWv&#10;HoE/U7MegT9Tsx6BP1OzHoE/U7MFytaya1HARLDsdEjQb251ugbR+go20HXUtXyxcyO7qKx7wsij&#10;/pxdjiB5+oS6t8z0HChODO3OZcaO6NU7srSj7HQ1nxBzgmoo/iDfBO9M5Td71gn0rKsLbg0FJhLd&#10;4f8Ai6rPt4WjqLzteA7TPt1DZxONqChsjNt11azSj+8WEz1BnwunuFsvunBy90SQn5qDhOvDlTUu&#10;qffeNp11ZmScyg9Ya8YdFN15DY0VKAg5W9WXFD82ycqfqThbFyU5pknBy16RX9FGIa84W884p11w&#10;2nHFGZJ0z0CKa8km8qROAOE+eSPndtr7MJyN4IZdP+XqPNL1NtgOtAIMwcRGaTXV7NNLtFKFrWTj&#10;hdPcLJtHBy94YvmI7OxDj9Q6p5502nHVmZJzG/V3fk6Te/rtRwh6Uin/ANay/S67zSkJ6pEXdV4h&#10;T1LTitRKgT0Nzesr8SLm/eP5hyJ8owZQqKbI3J7WEzqiSEqCjZThJxHWiXKjPJhM7Kd13UK+8EAl&#10;JSLIwSxjXzByJIU9awgyxa8ehT9Tsx6FP1OzHoU/U7MehT9TswEvU6VNzwyKOz0WV7Z3P0h0F7rB&#10;wNuhkfskhB6oi5ab9BQJWrVfcW94qxDbbpSVOMtPbXODyA4mescy46f9DdyCoabzjj3WWOhrPiDn&#10;BNRR/EG+Cd6dbZdWyvukEpPUiSb6r0jQFQ55USdvetcGgp9w/LBKjMnGT0O7OzG6OzG6OzG6OzGF&#10;RPSvu1W9T/q1qT1o/G6/+Jd8qJPXnVvA4wt5auuehwYI3R2Y3R2Y3R2Y3R2Y3R2Y3R2Y3R2Y3R2e&#10;l01Ujd0zqHU6qDOK5lv0KXlGnOi2rbIPgkRdlZOanWE5Q9+nar6o6C5vWV+JFzfvH8w5ClFTyLDy&#10;iApW6Hk6EJHKHjZSpMyrHazzqZ0S5Q96MNztaHbasOVTz71i0japUM7OTq58LqKim5M2tX3UTwlG&#10;iYHIgC9awzli149Gn6nZj0afqdmPRp+p2Y9Gn6nZj0afqdmFoeTJU9ujQnhwRgOHuc/Mw7EdyNCG&#10;UdyhI6ma/VOmTVM2p1w96gTME7qorn9lbiuyYrQzt2mnOTU8s9DADSOomFPvSyhCU4MGBCQkdQQE&#10;pE1KMkiKxpJmijsUiNSmQGfsdDWfEHOCaij+IN8E70pKEJKlKMkpGEkmOYVO9L7Ecwqd6X2I5hU7&#10;0vsRzCo3pfYjmFRvSuxHMKjeldiOYVG9K7EcwqN6V2I5hUb0rsRzCo3pXYjmFRvSuxHMKjeldiOY&#10;VG9K7EcwqN6V2I5hUb0rsRzCo3pXYjmNRvSuxHMKjeldiOYVG9K7EcwqN6V2I5jUb0rsRzGo3pXY&#10;jmNRvSuxHMajeldiOY1G9K7EcxqN6V2I5jUb0rsRzGo3pXYjmNRvauxHMaje1diOY1G9K7EcxqN7&#10;V2I5jUb2rsRzGo3tXYjmNRvauxHMaje1diOY1G9q7EcxqN7V2I5jUb0rsRzGo3tXYjmNRvauxFh5&#10;pbKpTsrBSZa/SqikWoLLCynKDEoZyhpEYYum8BjWzyOoP95TYB/hlEVl1rVt6RzKsjvHMewodXoL&#10;m9ZX4kXN+8fzDkP7UJm8s4FWp6elqQ61yhSEZQpRgEhCXHqpWSBFsYMIhu869uzRJUORUClWQQTu&#10;j/xh1MwcikXrWGcsWvG5T9SNyn6kblP1I3KfqRuU/UgqqgMqrGRKWhndAEpE5xMYRmusJVJ68lhh&#10;Pzd0vqCWvDt4q3N0srqh+sG1Z/xFJhqsdCiacLcZl+mCTkj4csyldcE2aK1WPjvKdJdI17MoW6sz&#10;W4oqWdM9DWfEHOCaij+IN8E70q7/AFlrxxmJ5TUtU9vcZRYTOWOU4VyapaqLG7yawqU9GUFSjJIw&#10;kmEoReNMpSjJKQ6iZOzmFt+tYZcGNtbiUnYJhK0KC0LE0qGEEGC09XU7Lid02txKSNYmAlF4UylH&#10;EkOoJ6+YWnq6nZcTum1uJSRrEwVKMkjCSYS23X0zji8CUJdQSdacZFVawl6dnJFxNqehKcJ5TUtU&#10;9vcZRYTOWOU4DjDqHmzicQQobIgCpqmacqwpDi0pnswlxtYcQsTStJmCNWByiqaYniyiwnrxbYeQ&#10;8jukKCh1M0JqKtlgnEHFpT1zFtl1LqDiWghQ6mZYfrWGV9wtxKT1TAW2sLScSkmYgIqKtmnWRMIc&#10;cSky0cJhK0KC0LE0LGEEHPEZN+tYYcx2HHEpOwTCDUVTTAc9GXFpTa1Jx+J0u/I7MBtitYecOJtD&#10;iVHYBj8Spd+R2cwJqapmnUrCkOLSmezC3mqppxlr0jqVgpTLCZkR+J0u/I7MfidLvyOzCVoUFJUJ&#10;pUMIIMNerp8ZXShUvWlpAQwHpYPNoCUpnpJAi8bsPpCnllEP7xgG2nXbJ2BFJVLVZp3Dkav9WvP1&#10;jh6C5vWV+JFzfvH8w5D8sn6Zc8n9rTirSpsqSXDnQwKgKcZQ4mwgjOnnwieTAyiJZQYMedp5g5FL&#10;LWsM5YteO0+pHafUjLXhWU1E3nKeW0mepPHFmlUq8HO9QEI8JQn1IoL1d2vLgslsYklC1IIxDQiy&#10;sTEWkbdHVGZM7RvuuxEkCWiYra2VtuiYcqHUaTaSo9aA0+6q6KrPbqpZM6jowbMoStCgtChNK04Q&#10;RCqVpU6e6hkE/rPzh2cGtDDOJ+93OUOjPyDM0N+Eu0dYQw6dtV1byijDuGWxLF3yj9XMvOsxLrVI&#10;oKfU9K8dhKR9Loqz4g5wTUUfxBvgnelXf6y144zLr/bfYjk68CaxuzLTG2T1IqADt6rzCPpbrqTi&#10;gBEvPsnZUCImcQivrEi0i0Vk6DcwhPyQ0gma6QllWoMKepFd+z4JMPLpqh/LISVIyhSUmWdgSIcu&#10;9aytgtlbQPaEaGrFd+z4JMC72leeqx53Sb/5x/U6lPnnh92Se1Qc/XhfriOuIuv9t9iFXc6rzVTt&#10;mNJzQ14of1SuvFA61zh1pDbB0CRj2Ierq+odsKXZSUnbrOeSVThpVG+ooUkLbUc8TwoVowy+jcvo&#10;StOooTgrpzYdecDQcHazBM+pD9XV1Dg85YCWyLU8BJUSDoxau1qoqmUyUFobUUrT3KrIlDLFMS09&#10;WTtLxKSgY9fDCKytfdSuomptLcsWiZg44VS5Uqpg4lLwzlIVKSpaIBhj1VPjri7PVWfEEL/VIi5f&#10;mOdZuKasedqEuPW7QQpMtqspz0nQhFWw6+pxuYAWpJGESzkiDIbnCYo35zXYsufORgMVak7Zul80&#10;DoBOA/WMX781/gYdp6hbiEIZLgLZAMwpIzwdGPT1XhI8iGmETKWUJQknHJIlDXq6fGV0qso1oyjd&#10;TYW3hlYcbOBXglQ14YqmTJ2nWHEaogPUolRVyBUUWklWNH0FTTrQmmeXOtu2TTs8akdorYwZtzes&#10;r8SLm/eP5hyFJUpSyt9aU+bsy0v+cJNle3SpQ2p7XHE7K/RhzcnEflgpSVILa27RydrdZg5FLLWs&#10;M5YteC1WVzblWP8AJs2HHB86W514U3SPJu5k56EpLnhSwa0Kfq6hypeXu3nVFajrmJ7EZA/5Ssea&#10;1J2XPtwUnOzAwUDJblbmdlMwJGMxf6s9VKWif1pDf2oBid23i9TMJ2zjM7TZ+gra4YbZU5ZDhK6m&#10;oVhsITtnFnUEzCUUyMml9aGKJo4m2k7RAJ0kjDsw4lC8qhKiEOYrQ0ZZlDdA92NfefWXtu74OBH0&#10;eirPiDnBNRR/EG+Cd6Vd/rLXjjMuv9t9iLgvZoY202vnsq+URdlBTG0HEpWNV6VnqQ2y2JIZqadt&#10;A0k2BFW4DJbick3qrwdaL4Uf8wjk7R05T68ofo14BUo2oPdt/wDKcV37Pgkw8l67TSNKTJx8MOpk&#10;DpqJAh94PW6+zIskSsonnaMV37Pgkww5eSxWrcksOFSlhVk7klUjDFUx6N1MwNDRGtC/XEdcRdf7&#10;b7EXXfFNtXGStNQU4/SqsL1ouyowZUMqTUI0Fg4dmLh1vEjLStZLLLs6MsMfhf8Ajf2Ipqqxk+UN&#10;pXYnOUxow5SVANhfbDGCMREKeup/Lt54RjI75tWAwKW9qfk652S8mYke+ScUUP6pXXi7v1CYOVyN&#10;vPtWZwx6qnx1xTOsXvk2XGkKZby7wspIwCQEFmvqOU1FkEu2lLwHFhVhi5fmOdZuGH6K9OT0y7WT&#10;ZyzqZSUQcCRLHFV/U63lmVsZHzi3LMrU92Bow7Rn/M07qE/OlMdURe7L2BVIC+hB0dyRsyi9bxcw&#10;qdcbZQo/OC1/JF+/Nf4GHGruquSPJaKlOW1I2sxgmiKZ1+98oy26hTzeXeNpIOESIzGvV0+MrpLF&#10;cFBbTri2VgY0LTIyOqDgzE1FKA2KlAcfp0iyGncS0jOlMTEs4yhy6ThqWyai6jorl5xr6YExpjTh&#10;iubmpsbSqZ7ts4x2IZqqZwOsPpC2ljPBzLm9ZX4kXP8AvH8w50L1ZWPJp6anTbedViAhyjuQru27&#10;8RqBgfdGr2g1MOnBJMycZzJZ5zL9pJ+hfZel+sSpP2IwboYoJbSco6cmlcsCcwocSpS6aScpog4t&#10;eJndnHFU3/q6hhrYXlPsQEpFpSsAAhLWNWNw6f8AyjJ4q6+EhTui3SzmkftDh1ANGGqpE2U1SXUN&#10;Od0mVhctmWY5eNQm1S3SjlC0nEtycmm/pLlrThx51Vtx1RW4s55OEnoqz4g5wTUUfxBvgnelUHrL&#10;XjjMuv8AbfYhnBNymtvN/QcVP6sGpc2yaJvATokWUjYg+vN+MIpKFJ3ALzg0zgT8sMPLvDIqdQlZ&#10;ayU7MxOU7YhoW8ryZSHA5KVpJx4J6oitUkzCskQf2SYWgi0FAgjVhhKtrbS4iWnZn8kV37Pgkw6l&#10;CZvsedY1RjGuIVdryvNVJmxPOc0NeF+uI64i6/232IpWXU2m3UupWnSLi4epF4bB82vukHEYoGmv&#10;TtNIcYGiQMWuIeoK+ndspXaASNuk54IVKKfkNM6bKLCUEbYmegJxRMOiTjLKErGmBCV0K1h+nVay&#10;bZIKk54wQaS8Wn3FtKVZcGFWPEq0Rii1Q0ygXQlKU58h2ypRTu04LtRQiRQMa058tiE0Vcw6pVPt&#10;W1tgYtAgkYoVUJZIYU4lTxzkNpkJT1BDHqqfHXF2eqs+IIX+qRFy/Mc6zcU1G81UKcZt2ihKZbZZ&#10;VnqGjCaRhp9LigSCsJAwaijFFp5Se9qiqsbVqsAdkM+0Zn6winpyJLCm1O/OVhMX781/gYdqKhDi&#10;0LZLYDYBMypJzyNCPQVXgo8uG3U7l1IWmenhhr1dPjK6S/dlSsIprzAQHFYm3k+ic2cB0iYcYeQW&#10;3WVFDiDjChgIgMVaskh9JQiongbWdypWlPHpRgVYeYXgWk4lJOMER/WKdIBUQm9GE/m3j24HcuY9&#10;IzGhAumvcld9Qr7u6rEy4fsq/wCM/Mub1lfiRc/7x/MOdDdtzNqkKpSqmqHeowIGzPY6DSzsy9qS&#10;fp6IO704B9vMcp32wtp3dphxKMKQohJ0oaZpkWWgJ6ZnnnMuml/TVuU3ttQ+3AqHBt1DzSdAHP14&#10;cvGtTOgopTbxZZ07hkavbaA1ofq3tu44bbpAwDO1hnQha0pQlltDLLSNyhCBiHX1cynuVPpknlN6&#10;/r1Dat/s0nZKujrPiDnBNRR/EG+Cd6VQesteOMxPKaZqosbjKICpTxynGRaaQ2yJyaSkBOHHghQp&#10;qdqnC91k0BM9iMuqiYU9O1li2m1PRnKMo/RMPOHG4ttKjskZluoo2X1gSC3G0qMtDCItLu+mWqQF&#10;pTSDgAkM7QzMsKGnDoNrKhpNqejOUF16hp3nFbpxbaVE65GZbF301uc7eSROejijLKomFPTtZUtp&#10;tT0ZyhPKaZqosbjKICpTxynAaZbSy2nctoFkDWEBdTSM1CgJBTiEqMtcQlttAbQgSShIkANSByim&#10;aqJYsogK68WadhthPctpCetmg1FKy+RiLiEq68WGGUMI7ltISOpmWqijZfV3TjaVHqiAhpCW0DEl&#10;IkIC6ikZqFgSC3G0qMtDCIShCQhCBJCBgAAzhGUfomH3MVtxtKjskQgVFK0+G/RhxCVWdScfhlLv&#10;KOxGUYomGXBicQ2lJ2QIDrNDTsuJ3LiG0pI1wISqopmn1I3CnEBRGpOMm+yh9vHYcSFDYMLZapWm&#10;2XfSNJQAlU8BmBH4ZS7yjsR+GUu8o7EBKRZSnAlIzoa9XT4yulC8k4ayjCWr0T3Sdy2/9lWnI5+Z&#10;Ulpz75TjKCm7toDblOmnHLQ1IthIdacTk6qmVuXGzjSf+MBww3U0qi9d9VPkzxxgjG2vQUn/AJw1&#10;c17uylJFDWK6jaz1jF0uBJKEVSgtecJowdaG6ShvaopaZqeTYQqSRaMz1TH49V+HH49V+HH49V+H&#10;H49V+HCai8qtyteQjJpcdMyEgky6uaZY4w5lCichVsvsneyv7OY65+jQVbAzKFfdsNn6ozLppA4l&#10;5V2JdW+yMIC3bErWsnFCtuGWGhlKyrVuW0Z6j8gzzDTFMgs0FICmkZOPDulr75WfsYhHIWW8nll2&#10;656eFyzuE6SU49XWzHL7qEhSaVVi7mlYnanGMGg3ujrDPhbjiitxwlS1nGScZ6Os+IOcE1FH8Qb4&#10;J3pTT6JFbK0rSDimkzj0VP4KvKj0VP4KvKj0VP4KvKj0VP4KvKj0VP4KvKj0VP4KvKj0VP4KvKj0&#10;VP4KvKj0VP4KvKj0VP4KvKj0VP4KvKj0VP4KvKj0VP4KvKj0VP4KvKj0VP4KvKj0VP4KvKj0VP4K&#10;vKj0VP4KvKj0VP4KvKj0VP4KvKj0VP4KvKj0VP4KvKj0VP4KvKj0VP4KvKj0VP4KvKj0VP4KvKj0&#10;VP4KvKj0VP4KvKj0VP4KvKj0VP4KvKj0VP4KvKj0VP4KvKj0VP4KvKj0VP4KvKj0VP4KvKj0VP4K&#10;vKj0VP4KvKj0VP4KvKj0VP4KvKj0VP4KvKj0VP4KvKhL76UJUlFgWMAkCTnk6PSkvoSHE4UPMK3L&#10;jasCkK0iIbfpVFy76wFdG6cY7ptXfIxHZz8xdWw5lV05++U0ts2ntVjRTo6EOMvN8poamQqqWcpy&#10;xKSc5Sc4/JBszsz2s8coRdd/feKLAlmrULRQNBYzx1oQ61T0zrTgmhxKEEEaRjmbG9p7EczY3tPY&#10;jmbG9p7EczY3tPYi+ENoDaE8nkhIkObt9BhiYOCP9vuzl99abJ0nDYPjZl4K/uFga4lmUKtBFnwS&#10;R8kOXdcTgdqNy/eAwpRpN6J08XyOqLllCPOVta6dqgHGpZ09kwm76AKbu9pVolW7fX+kc+QZ2yYq&#10;Chq1XPebbeVKy02obYp744tIaeKMkFhlptJcqqlW5abTulH/AIwnBDbdOgs0FInJULBxhOepXfKO&#10;E9IrPiDnBNRR/EG+Cd/9/coa2aruqj5yWFTSxuXUaYz9EYIyLklAgLZeRhQ4g7laToGMBlPHBqqd&#10;7KOsYa2lIkpCZ4Fp7pOjoamHNssq5RREzconNzqp7kwBTvZGrlt6J3AvW7rW6C+f3f8Al2+g+SMM&#10;U1SMdO6h0fQM4ChhBwgxV6K7CRrrEW3lhA7UZ51BCbqp3DS3cm1aQnduWjPbnQ0uvHLa1zkV3A+m&#10;Imt0jtWU9seoM8wikpWuSXe0ZtUoMypXduK7ZX/AlDrwYytdgFI4uRQ1ors56tDQx5jdNTtlx50y&#10;QkR/SbvcyjIUFV9YP8w6NDvE9ro49TpFZ8Qc4JqKP4g3wTv5Af028ieSTJpaoCaqZZzxopPbJ1xh&#10;jIvgYRaacSZocQcSkHPBzF+fNPXM2lWHfRupGck9qrSOPRzQpJsqThSoQlqslelMM50ydGo52Zwl&#10;KqnkDx/NVO1Hh7nqwFtqC0K3KkmYMXz+7/y7fQHMAAmTiEXU5WVgVVqomVO0bW3dC8mLSVDtTPup&#10;QaSipRSUtqeUc27ipYu9HVgpZbcqnjhWrHIDPUo4hqxNwoveuGJlPNWz3ysbmoMGmYcdUF1TjbZU&#10;qyNq22jQAwJSIcNO0E1i8CK44VNpz8mM4nusehLMbp6ZsuvOmSECHLvu9wPPPCzeV5JxKH6JrvNE&#10;9tqdKrPiDnBNRR/EG+Cd/IHkF4oU/QEzbKfSMKPbNT6qcR1cMIdC01NG/wA2rW9wvS0lDPBw5i2K&#10;2lyzLhnl2zZebOik4jqHqQ7kGlvBlNtwpTOyjRMsUZVsNrmLK0OoS4lSTnEKBjbpXc757Zub1Ofo&#10;nzidlUFykCLzZThLtGrKyGmjdp10iDySrfo1z2wbWpGyIcrLwPKKt0JC6k4FbUWRiwYhoRtS4Dok&#10;g/IIw1B8D+1HOD4H9qBlFOE6KSB8hj0Vs90omfUkIIbQlu1jCAEz2IDzjPI6c4qmqUGEaxXK1rTj&#10;zjq74fH5tqbNPrrVt1bCdWOTixS0YwiipxYb1SMajpqJMCoqKhppbgSqmpJ2nVpV2xCdyJd1HIg5&#10;ZprVtbaQBbOisjdSzp4sxSGQAhsWn6hZsttp7pas6HKC6ibDgs1t4kWXH+9A7VGln5+gOlVnxBzg&#10;moo/iDfBO/kEtICX6Z7nNG7hbcGmNHQIwiC9cylLWMLt1OHz6P1f6QamHSz4kcBEJeYdUy6jChxB&#10;sqGoRGWrFHzihl1tpSDLESBgE4lTVBqWiJpWpFhWoUzPXgLQooWncqTgIgJqlt3ikZ1Y2l4+GoWh&#10;rGPvFyJbOeaR9bfUcywjdXhTazT3ytRgvWrHzqNPyVBjDe1Ufm0aflfEelvCo+g0z9t2PM3MXjo1&#10;dQpfUZDMSo0sXaNGlaShe+YXPrQqwl6uflacXhWQNFSjiGrGRqSFBBTlsgtC8GfJSZpnCG6SiTSN&#10;Nz2xUXHV/PVgGwkZqKu9nDRUyxaZYHOHh3iDiHfKwaE4TSsNCiu9szbo0Z57pxWNatM60umVfxBz&#10;gmoo/iDfBO/kGFJJSpJmlQxiLF8sl1zOvRiQf+mMTmvh76FVFA4m9KVGFbjG7QP7xo7ZPW0+kKDt&#10;azRBImFPBwz0hk0LjJpqA+yCJ1DaVYs+SV2TggCjcqXXJ7ZbyENiXzUqX14ybdDSl3DaqnEZVeHS&#10;WSj6sHTx5oqXbNDRH/O1JsIPzO2X9EGJXYzyqqHvOqSMH6pnCBqqmdSFvPuqeecM1urM1E6ZPTav&#10;4g5wTUUnxBvgnfyFS6w6pl1GFDiCUqGoREr2oUVp/wBW35io8NIsq+kkxOgvRLSj/lq4ZFWs4LTZ&#10;1yIyj1E5kf8AUI841viJp6vSZ0tG68gbp0J2g1VYhE7yvVlo/wCmpPvTuykhv68f+Lu5KVjFW1kn&#10;3NUIlk07B1YL1U+uodONxw2j0+r+IOcE1FH8Qb4J38iMpSVLtMvu2llB6kfe2qWv06hhBVviQlfV&#10;jz1xhs5/JahxvhctHo7wY0rbTv2W457eCdLkrR/64jn14K/dWh/+wY94vb01xkeauVTvrNUpXBJa&#10;j7pR0VDoKbYSpQ1Fu5RXVj75WPVMsQcWVAagP/oqv4g5wTUUnxBvgnfyjq/iDnBNRSfEG+Cd/KOr&#10;+IOcE1FJ8Qb4J38o6v4g5wTUI/rXI+S5QWOW5PJ5SRlLKYJynH/1/wBlj/6/7LH/ANf9lj3B7LHu&#10;D2WPcHsse4PZY9weyx7g9lj3B7LHuD2WPcHsse4PZY9weyx7h9lj3D7LHuH2WPcPsse4fZY9w+yx&#10;7h9lj3D7LHuH2aPcPs0e4fZo9w+zR7h9mj3D7NHuH2aPcPs0e4vZo9xezR7i9mj3F7NHuL2aPcXs&#10;0e4vZo9xezR7i9mj3F7NHuL2aPcXs0e4vZo9xezR7i9mj3F7NHuL2aPcXs0e4vZo9xezR7i9mj3F&#10;7NHuL2aPcXs0e4vZo9xezR7i9mj3F7NHuL2aPcXs0e4vZo9xezR7i9mj3F7NHuL2aPcXs0e4vZo9&#10;xezR7h9mj3D7NHuH2aPcPs0e4fZo9w+zR7h9mj3D7NHuH2aPcPs0e4fZY9w+yx7h9lj3D7LHuH2W&#10;PcPsse4fZY9w+yx7h9lj3B7LHuD2WPcHsse4PZY9weyx7g9lj3B7LHuD2WPcHsse4PZY9weywv8A&#10;ovI+S5Q2+RWMnlJCc8ngnKUf/9oACAEBAwE/ITTfzQlQtU9//jKlSpVq169ft27N27du3bNkyZPn&#10;z58+bNmzZs2bNmz58/8AxefPnz58+fPnz58+fPnz58+fPnz58+fNmzZs2fPnz5kyf9BM3bt27Zs2&#10;7du/fvXr1qlSpVKlAgTpv5pSgWqO/wDlVV/51dhXY1s5EUBDIzXiuDsvfvWqVKtUqUu0qFRJhVeS&#10;w/8ABBKqlf8Ai12tbQOtYFASziNMBhw1BKDACEzawNKl6MfdAaKZjeTKcoXndnUSsoilDGwe/oyr&#10;fPNPlkIW9zrmDTNN6mZwypkrdaDOFNqX1DfQyjzK0OqzxLy3G9alS4OHWZjM3GXju/vPwlVSv/Rr&#10;Gtv0EDo88mD2LN9copK0dawLzZXNpKtCmQrBqUsKMz3XG57HFDJTvBfbWZnukpgBKvNGzTdLo4tU&#10;ZgLjvO3jC9u+xzmFFtzza5zP46oVVLUTe/enjUZZH4Azq039/wBq+Vqr/wA+pkz9S686fHMes6Pc&#10;s4cz6F7hr0UuFxDEtA5HstdCxuBYGh4bpdr3znBQI0AHvC1rPdNxvMqZvjARZVLmq7vdyE1zPJ7F&#10;1vICtcN0DjHB/wBQpDVDAHcWzIXziNN75AcnkDw4xBgWAGSOm6LVd8Fy8C4hgA2J/wCIq11/4nrC&#10;kx0HKajXIeFevyXNGM0Q3k3mnTO0WfZa/UN8kj5RV1HuIPqPsljmzV4VmZrWOaNArPdXTkIz34aG&#10;0hrcm0ezr/j1TtrNmA43PNEEecQ4EihzgHgprakA3mXm1zxAL2nlGrCjr6DJtbOrNQG+AzjWI5rm&#10;EoOlQajXu0Qt4qK6qgZks6ghXPG7zKy1hI/7GhkaxSVuuPAJCvHQa06yv+W1OxIBRQNVhfICFnMW&#10;AnBFcBFp6wm8C3m7mbJIDot41WFkojx/fooZAj6pQrlZV5mPKc1myQVEluTvD3hJWLhqMc61VnKO&#10;MNQXPJbjQI1RV4SBpRQMwuKSRWWXoFAf6EqD7Zs61qzkjEJEzDwUFEaOZqIzUO8R5yau573Lyjgw&#10;osvKMxP+Odm7xpIaAF0wDNFBmwRMdFm7yMk4XJ1FfgQtGaq7Gl/D+56mcp1vBlnRbxJoUvVVkD1w&#10;XuPC04DoHSEq8dw2ZASUQx/TlSzMbF1UUWM8ZdZSXQ5mUE7XziBOXNC3n6U611ewGi0SNf4H8TlK&#10;5tv/ABQS8yOeyKAlUDIOpcHL11nzh1yJobJPMckET+p3br/0qBn3wPyuRahHDrC+1dnUXPz3RFoy&#10;pRcxhQWXUbQZYUHzW1MHnY40ZzTPIN3cV0rxgxZOEjQuBmo8iH5nrpXWB4l5Qsxaot5aLkmCB3T4&#10;nmzxcM3DR00PaC6tcj1RUDQWRINFPz1Dt1Ry+60EIzrvJ5bqHoR9cVJq3Wr6qaL6QWOOXr0vwSsS&#10;K9Z0FvhXm97sWioYD8rulvNHLcRinikM05Ob8nzXKl/mN26/9MUllsoVpyGUaERopXdIg5i/eMpQ&#10;xzeQ39cA6GiH8oALVcgCGBVZvIWZr1Z4odtVwAWgYnABM35PJjyg4+ohCsyxZG9E/U4QCuRHyVvW&#10;upP3UTTjFu8Jk/OC7glcfs5qNwKkqa0fuWfuoeoBdCNJWTBBpfWIviXkeZnM3NVtOaI8TnL5cZc0&#10;5KyzEyRyd8YiSwHDbUvh8RfGFQdqJmYj0zQ1SlPwzuMwvnr7i700pMwVmfyG7df+ZWFStkN5ALRk&#10;AECSZYvK0JvC2eCzzTTeuqWOL4nOLAAl9k4AI6kDJfyAyd3wcknFpltVLS8WmZFkz3Kh+h37A4cO&#10;4jwAs0oivHDgK5dx3j54dTX2GBwlyNy6H6HGCmO7bHrBDTQ4eegYUwGiqrM6SLKk2VkW5XN+SAGV&#10;3pLUXoZGQYCplSpFpAiro4O2RpGRu8gHdlro654IFU/v89smJ1OZc4XXnBLF4l6MEk8zdeAlgZH0&#10;8jwOwYBx+gAA1XZffvy4az+IIyFJyPi52GstxemsYL0MJ+7GRdoNagme8mTSJnB6gOwDYkd841LR&#10;2IwYMGDBkyYvlTzGs0COSMqV2BKTOLroV364VSii1d8rPUBEU2bSaehuEEAo/QAAarEbEUKKgPAP&#10;RlDME8YsH6AbtWNHJazqr1CcfiP66JTQdjOc75IO1GQDXAUxB8yCgboqHhiGDFA60U1Ao2oowFJ3&#10;E4AtWYvSORcgu2s4iX6EMPuDhfY1Yaw9JNRMxzIoyXNnpXdHrhaw+9s5hREoAzASLIMONlKDvqzD&#10;gW7fKHJHjXi/ltk726qKxrl/aN7ulTi5cRvRnlIbAUbopOYJEuAtsW4Ntb9KNYkURdNx7DgcHJCs&#10;fCOGfHjgangMNTDlB9Vygcc3RnsGOmsXUAzVZon+r04aDu7kHkpSh5tY5rsKnHTqknNcyVPw5aTW&#10;3PzHDcigFHuQER0TDvfh/E8PfVWWWz6LRvaN8HNC8s8wKzW9LvimkaMXpBLz0M2AESrAK+c5LrWp&#10;uiWtvJHDM4BfFlup5ZZXNcV0G95Whd6o7wBb2yy/qT3w4iX6EcfILH1KSGkG3qwzOZ+akrV/zZ8Q&#10;m6f8B2GnIcVS1GCnghtPTeSkN4pGFmWqFhbNGmfaW+dbY7cwJs53kPQtgcHE7nAYpj5pu3oWfqdI&#10;EmJEBFHe7VqPqbxXZcB7qGU8QRoEfE54hZQSXblU9X5OJ5DtoBzWJXnet6dM8zgduE6JiI+mNq5K&#10;HJOLNg7n4fxPGW9K3+k2uS6RUuUrK2zTLWWDkR/yJSyWk/TQK5yx4XTTAKDQCZcEla5oOu782q9s&#10;suMtr167jZ7gGbEryrFDluT181N9p228KMFCTqWnmS1VIRQaLPUsK6XcIvzwrzLNGWB1U5rnUJAl&#10;CdRDmOW2/JvTKmuscFXI/HfLszfOuyoTtwDG/geHBQKUM1ZfmGJpkgzt5GbnpGaHmLy3UyHJylJs&#10;sppXuQq5cR3VhrkzLDBsgfQLvh2OCVKkoSH6qFy7MVeaIRrc9ps67uI1mOVOFu6w8FC+3BXeT0mf&#10;eDxMzcgeAYGSrAydJXvYHWZgkXNzGlfNm73ChJq1vQ0PBmbmXH2VNoKOYJgWR89Eg8mOHzekv2nc&#10;/DFbha2mo/pp+mn6afpp+ija2trq9gOgpOmYPIVdI3a5LcHhAPOVAbJZ0TFJ4xGFhwLdMgAAZAFB&#10;kRohJDByrVOZTddNWC7MZzfo/b2xZfRfgmW3ryN8u9fDLRyMneu7Qy2CkKFC0HozICCpkhHKxpTw&#10;ZmjdE0ijnVuaz4nXA7BbQam7dT4OiBfpJwc3XEFm5TRZrLI6DucFt6mjVOUD5NlKUeQayduu0psy&#10;WoPvfzGNft/aTMh46Gxk4Jt1obqHnYjej7xoO34UEQCpQarBpDHwF+uDnUAX9IwMxyTkntijM1da&#10;OcxU5x6D0akTUTF1WtPx8Xi3e/Ej+HLaStWS6J3/AMP4UXPHkJa9EcCjOquUGVoseeuAZd6uALN5&#10;WLkTjXIqmreK6rx2Vl88ocRpnE4WMJKfmtZlruxRgF1Fq56dXygjXl5NyQb+P0jX0r2bkjd3qEiR&#10;apzF39Niiih6hruabLlcc9sWgV61uF5OrrOWH9CbxGLeSHYFInMnvzJCd+85jgAEa6N+W8zI/BhX&#10;8PPmJ3Q88TEQml+atiUTkJu5AloZmKtWo1KLb87bprseDP5tOOpq5F4FEh+ik8XJhdQOXzg9CzzL&#10;3tZOB6GYerAY9OYxbI3Qalc6Ho3Y5gwkTiXqGUNV6TTnmEkDDTjudCbPd/DFmlZ06DqPd1ssGDBg&#10;CIWpcxH6cGFSpWzkb5NN43xleEErI3d4ShtJ3nngF4DVw7DmFbVZfm+mQd/EbjdBxRrlhxWBXHt/&#10;tmZQUugwwtNmpXnoZZoJgUGQBhRwJRwJRwJra15Hh8djXIzWILzVQTiO0c4tgvhu9QTVzKNNX1Df&#10;nGvznOhngYD04w35ieRVNTOx+oiy9zDpf/jc+ceVatstotN5inyDpGcAZtXfI3aGIZSCzn/ATqHS&#10;xrnuFlHV9x4q02O9TSl4DM8RVSeWZ4s20Q7hG/7Qbwx7r4fwBAS83haHmw+XVt6Y8pAtPd5xf7+J&#10;XTzcXUeX4bSy5Wf1r6S3h4iDX5aGmepL3jCZFEXU2Tb0KybzcYUwFEL0tupsTTTCuhgoQ96xZwwB&#10;LWAspdOeVxW3+Zo79YTprqoeMEEfqqbeNjyJzvG0Z6ifEYyTZ42wLLBldxLvAKIiiUmSMM1zGjRW&#10;jQ7o3yltEtkc2uuWNf2s6YekarVZCmA5KZjQx+/fg24YW8DGumkbPiO6Z5cjnWwNXjgDREzGFZbO&#10;WXIj5p5wfeBAz8rL9XKCMa2iHETE3u0azkjqJuTMixBZjqLzXLVv6mHd/DEU1DG75D1TXZmzZs00&#10;BwOXOAhp2GdI/bzDym6ATN6rWWwNyFLIalhp3mHoHTs+85Ij7OjyNpZe56reXm5GY370M8o+plPT&#10;dUWUAod40aIUAIBBoIVqmjuwoyOIXpbdTlPzUfmo/NQrY1FUV6E5W1nPG2L0OuNaGovK31qJQdxP&#10;MxLll+1LycBkCNNg6zRphESA2pqXVnifwMyZZcHx5nviCtqctg862Bsesh7wtMo73/E7j/E5X0V9&#10;/rTRtmkD0Hi1ImiMY2npQHNFU8UXHIeiigZuQrtVPl3ZjqfGIpvAh8eY9Segh9gN0CxE1EwAotQu&#10;nMOZDOaRGnR5k7/4dky1K2eZkXBuorGwS8t6Xb1lxKk2S6vjcW5h7KqEEMqPBd3GJvLFEspV/hLF&#10;F+jRrYnEN/CcY6S+Q85QHMpbrbmnKfiw/Fh+LAibC4DIpAtavxSLoqEUihZj0OuLAQ1WqIrwUMUt&#10;PZmzxTNeOXPHImvHaw7cMzl02tvIPFhzu89N/g0yd/qV7wx8QYZI4PRHRwqNyLVIbvLikhSZI455&#10;6jwEPj6OIctw/VHsBpAor5K3PpxiivmS/ZIjtThKZyXj8+HQIDZAya0NjXUApyh0yTpjkKOlzdes&#10;d78NplqV2FQ0XV68d9Ma2k0QCl0tnKZ1AW3X33HbWX1pR18dHh4CG3tqsWSl2t61VEy9igBZ2z28&#10;+DnH7NbdUvd3ZSicpbreqcp+DL8GX4MkzWsKrlou7Y0OuOiUjWWSeCXAbVR8DNxPebM63QFJmYCr&#10;u7M+EvP1qLcos3NJeVnHDmPwzA1duTh3qk9yKvBavisWM8tjTNbRxPFprUSsylb6CXijXitR8ZlO&#10;U9WEq7nRpxVcrrGu5ItE/CWeLYNGFjacdpq5F4NFKPFH3h96Cqo30VT3JFTb4VafOegbgDEywWaB&#10;PECy9lJegFuQ08E1zMxwyqG4sBWZvBpPkI5O8vLjQvgjOauxeSow6iofiHOuFnlK/wBVYpZkd1rk&#10;bijBQFWgzVnd9VkNE7n4YnU7nJjcBdNXtBAgQIIcNUJ/SGYjqbFYnYCO1QqOPyYix4eTOKBwp5vx&#10;trLn8dIhTqG83Q3dWcDcX0AJ0uyV6w1RNSzOWrJ0N+/CiCZwS3qOWxvvuLZyoAnU1xyy6Tc46HXE&#10;ErNDmxFQyizC8+ON28+q+mZMjdmIPiRlUMG+y99cDQ8G6UfH8IOXlB2daYzeDvHc+UN0ely8AR/p&#10;ltlHXAe5aGiMvPu7MUM1mzmCqGgZH4F4AHEUoyyLcZHBz12xRIM55KpoGXn3Yd78OyK626w4xaR3&#10;TJQk1Hlt+u2WXCyUVurZZfXjY6pQShcpYe8AriQVQK3cAeRwXK15Bb1Bw2ddddcoFEqtDmcdDrim&#10;V/JetbBCN1zg+wzzTU8gL6oKqmrcgDaqC88PCX8rj+LLF2f1TKR4rk6m5Je+2Ss/kHonVmaQNt9F&#10;TF/uHuuob8EMkTY85UXoDkxDBbA29ewFLg7UT6sV+fK+FZfjUsjKho8i+sugiQHpntVM1xLERpNE&#10;lRNKRyyy6M8BW/0AeDInWwwxrVY4q3uJtcG34EyQAqqcy69fOitHqHt6sqd58O2O6lbB5YRx9ftL&#10;mbcd6DbWXC2OVjehflx1hzSqb0t798XYNB3a5+PhpHUuOevnvbuwQKh5Bb1hwn6M/wBGf6M/0ZkU&#10;wJC5cKkRBNHTDQ647ylvqKD52BsTll72Ydzo3lNhMqREtLLBnXeHDL1kb/IpYv8AQocIYCCWg56R&#10;fAtRvrLxH2q1ebs/op+mn6afpogoDgvYVKlpnOb87IEoA4ECjTEc+bNc3YSWlcSfpp+mn6afpp+m&#10;n6afpp+mmubmuNbVT0PmyfaeLuEfmkQ8q35X71tLL0E70pMgKPAj6dqK9A18iLXXugz5r3Ne9ggj&#10;vCTTQ+RvghE25w4Pvv4cUhWtOBb1hwn6Mv0Zfoy/Rl+jIww2y828Fm+AlYt7LyTQ6wVXVF8T0JfV&#10;m5cXi/XrOcedQY8l0NJ9IlF75ruVwcCiXNkjOZxQEspQAw5ARNhAdVcgizSFGlKrl/AFqwAOP0AA&#10;Gq/+Nw4cPFo1aNClSoUqVatTrVq1cqVIkSJUqVatSLFixYsW2CxItWGKNG7hdA4diUoLRebDwEPF&#10;04IcmHXSegb+vroGXCZ4Y8Q7RZc8u+GvNZuJ8kGeWJQHFqF1RqLWZhlvICIXvoTde7mAAAoNCIUa&#10;GnAt8PCdz+87n953P7zuf3nefvLByvWlFOHdsJdazDhCSiaJiFPNzXfemYgADPrpl3mspAKMW3S0&#10;yLV4YXY+hoqDuLnP1cq2vn/ErVhN5d8F2pLqyWnKXFdWa1dQ6BVagDVWAA8/IyADMuFTX0O3mWBh&#10;oAPgCxE1GU2jzOiywJY3Hi/TYeQQIgjY5iSm0eZ0WWBLG4dAqtQBqrHhhbmdwLMRH5Rd+ltrm8u+&#10;C7Ul1ZLujjZpppEg7Ts6OIMuVwqMc3gyY4G9O76XJdltPPBPDHWpMq1W4uMD67hHikwyjleSnQGa&#10;ID8TokuL0kkpQJqxh9iMgSxDJEiQwBVK6NBhIGqCgq80urNMBdzX7u0W0h0luRhsXIWdHEGS15jX&#10;YzNRRnniLFgAc/qARNR7LHUH9cddEABeYVrN4QeMcDrPNh4VgWSK8LwzXMzHZWXbL1WUJnZveeUe&#10;bUXHUYG1xClDg79JUskLTwqHkw5BO4ZW+HhL4I3wR6A1RbrBXIlnfVDlPuQ4k1aT5hEszlkF+PxL&#10;S7e/JhXdYavRPdvD1ZmArDQ59blIvaYZIj4Sf5wK+lBDREyYV4bQ5Lb8oSHlpwxXqVc+VXiw0lnH&#10;H6+7DP8Amy33QnRHlFfx69aB85D4XCu9XnMnCgO9uwtppB4JPEYoFKC1Yy+om6Yb6md0JQHEHhg7&#10;S+cvAu1rPjcv20+7ZZwAdP8AcHcvqxXW/Tx5dLlTRri/2fb1x/vljLauQGfgnmc8FUpBWF5g15B8&#10;alchARCZKy51pMuZxueKtGjhvN89B6oD3jX9S4GBzqsEnDsgTVS8kzcIgRreLeeuUK76HIhQ4Jpe&#10;7OXUMMaugt3el2KDyPSaMw9NMb4vvXg4PMquxpoqFacUA72d1lYrR4wI0QW8CwvzZbFov434pcyw&#10;SEzE2PiTvjgmVmLkAtWqe7C+6mpGgC6rPLs0OvyZ4GreanVulgba5lt0m8d5KWLLW+5nEFgast5o&#10;fHyW5l79lZdzEjkVztWocWsLdNkJrLbLJyy4xF5U3muoNPJCNH6RyIF+ruw5BO4ZW+HhNw6DY5Mn&#10;inK5lbhvM6/SDzmfkbqZOsutzTolu7q+gMBjn6ueFXw1uu5WcDR54BzegQNtcXbIcoNek0FAWZ6D&#10;Zbiq6tNI5Sz9RPS9JdHReRmigIvrA1wtEA0XZlmcqDwlnIs55r+Rr1oHzOxEZblacg8JmPpTMc8e&#10;mfxnKAYAj7TdxNtOrTpZ8JSnPLehTfNKKs7yWo1XV5MHVyCaGWfOCWZ73zi3VnQt3cM846JmAt84&#10;3Iys4MSjL8V0Wt6ycf72gZMIBnnNl5cIU0EbwluNRynovenHlzFZrS8+GD+rgN1ZC/KZaBpk58ri&#10;RzDa0AfgLYs5kaHT17zPpPA5E928J049Nyu89ML+j45K7lEoyolbq5YgrMmDzx6X1oosLlO6A8oL&#10;ppwlcueGss3z4AzOBrbsmVdMp8Zxodk5xfNjvjgmrSRmTaC6o1NHxyV3KLZlTijrsLe8xUo+LOh4&#10;MMm+EtTRtSwaLdxANQzxHGKFPRciDXLyAob2eOVfME0shxCs/wBMVvWbNScfQl0zV0AzXImcrDXN&#10;KanDqbkRMq0zVd7hlTg+GHAMHVEjdzfjygNOZK2s1eNaf5Nc3NYtwnqpvl6IX1qOEzmrxKiD2EA1&#10;qugEvZAyNZvdfDQee+Hg9m4jl0x+kmqLLparjqR36ho4AN3RYCuNljhW6Lx16D7HVf4Feutjg6Uq&#10;Twl9yXREqL9pg10wI6dncIsjzT16zloFXwiiqG8vG+V1JTgQW8aYZJd9EFJLmKvGWpRwO+YhxH3Q&#10;61MjCx6N94Pqc8f7i0c7eEy70XtzHla87lFC/MrEb8x8aloZggWFqytXrDuVXJc27QGfGGEMZsCi&#10;XLeU6TFBYtMmvmZdVJ59km5r38qjhBGrcb7Bz4E3qtvEMjejauu+parVRc+VauiPQUGdWLRboccb&#10;4vvXg4PM6uxroqVacEol73ptzV6RgDQnzfxA6xTkAoXx3ymRoQ575a1O+OCZ2YuQC1ap78L4TIGa&#10;qNLq+PZYd5UJJluAJabL0FurY6JF55IzxbHJzlMyN/cEbvp9yZIw6JaKNGDSpG7cmYcw6VyFdya8&#10;HPesVvWbNT+QLV0u4i11GxYO5lg0sBBxfk+AWApPfqbmOQrFqhyuVPBLqotbeuGdFX14klxc8bl6&#10;xpy6lZxUtu9E66LRorrmSxcqgqCgyCwGhkEtUNMUABVzbWeaVzZV6aymQhr0L+GeBP4FautjhvLv&#10;gu0LV0QeVAMxKKlZrnAqEE5W0upcykbudeltr5x4bAToaZhgAUZBoQjW5JBXMzWc1KkQUgt0AA5Y&#10;AKbYIve8Xe+U2jyOii0LQVgGlikaxebNdxE/lN16W2uby74LtC1dEtN3R2m2qAtblWC31qoWylcK&#10;jDNwMieFM76VZyWAXyBjrh2FPK8J5ocgXQHHAMS6eYSTJYqMW7IJUXpJBWizVrD7EJAlAGQBEjgC&#10;qU0LDCQNQFDV5LV0aYCzhsQOjrkGW2jzOimgJY1OqtsNzBqJHBFcJo0JLXmFdjI1NmWeIsWfkABQ&#10;DIAOzgjqx8OvFZNzGeFFTe5rynfrt6yQ7azoC/pY6gDMJnp85XKZWs+JQySUq1j5Voh6nR3QOZiM&#10;1szuu0zwt7slRzRn6efp5+nn6eCppTZA8rTiQNYyiNCnD2tAAnnh/eyHDfSqdWzDPIlkWndst6s8&#10;skfUOxRvUKtaiAZsYg518ZGS5a6DIlLM9WrWXkcA3q3SkpBkK6ObvEnNkZKEtrWjvV2q25KmsKxF&#10;zMTUAXpll/43/wD/AN27Vy9YsGDBg4cPGDQo0aPHhwwYMGDBgwQIEChAodgCBAgTwEAPZAAq+DQm&#10;eSLlqZk0vmAxuOjPMyGQgpplHF0NI1DNNy0t6ryRlzMkXiDZ7zBtI83D0C6gZy+SXOuvc68xoWcD&#10;p2iBSbNChQoZaSEBatBlrsG0bJXzHA6zS0eGh+lgzRpvObj3wz+1bTTIzdHubuPLN1sAEsNr7eqq&#10;0M0yBZko2AFKyuTwzxVG1HSlRCc/NxKzDg/wgIwnoGqAzScVkMDdDJzXxaMg/wDDkya/jr+IHTTT&#10;oYfgjjcCMlfm1PvIPLRpElhZRVN47oEsroTGZdYyZrUxDWbJm96przDLiM1VwUHx4Rz8Qdh+Tnm7&#10;otS6E3Z/PET7RyaYLeOk1/XqA+ly/MXvKd2o97lLQeVFEDzacuMaqwDfAXTnOW4N/QhFUZYv41Ro&#10;BOOIUFecurLPlxGqnqml0quQBmrkGbKaMkbuJv69N63qHZpMmv56/wDCraJXHfQ2Wq+4FlYButHc&#10;tyfDXCuCloVl0yw5huBoZUfygQpE0RINpByA5Ar4YA0Ppl3LN5w8oB3LEBxEy2X2sN3mYImRQZqw&#10;dbZ5yiZBkpRSTy9xVXmldUDE2u6FBG9ATmWRegaU5PL5Q2EhlldDDdAAN0fV9hblDQ8MHMWbxrw3&#10;eruAM1cgzZ4y2up9aPUef+YSBrsq/hqVK/oKGNqt+tkp33gUBV0WeaNVefKJ0pZVRgZBKtWHE6dy&#10;s5ano6qIa6mZnL4xaqRYZu68GajV4FupT05JFnaonMFUouGt6A3El+Mc6sxQPJrlAhHRs3kSKsi8&#10;AvwjuX6malNfoY0RrNj3kXoQsIpUlOIC4QnPrE4tXQVymu0IAzyFXIkzrMZtzQVi9wTT7PWBzAuW&#10;WF3CZyo3/lMoA8weCsOYC3p0ZD1dAXKKy5YR36q/q1bvYlSv/Ggga/uSr7BVmmYIN6NwwhyJRozV&#10;FB8ld8kUhoEd0a19nTxoJKhws2xQHPB4ubmrKTiJCvgkTkjnHl5alHESCgKshzcK8Jm+A938k8Cp&#10;7JZfxhrOWnZU8+RKYvaDOeORNypoGevuU6YAe8sGsOSQOtxReqqCW8dFUhzAy1aYykEX4rNbdMgn&#10;LGmnZx3LfPlczlLI0bU0bmg6GgGXYV/Nxw1/HXbV/CC9iFIaIkDlO1UPNq8tJg+s7eKodanhXYU7&#10;mF3wH31A5xDRxQKBQOEzq5wL3sbohd1JVizOnR6jSrSxQUMg478Vn05lLWlKcmTVrhCfFujbeA5Z&#10;2hvjVhdmpX87HjX8VSuzqV/O+yLOHGgk1b+rnVULzZznImq5y8WOhnJMSs6WXhiqVK2Gmv8ALqvX&#10;jM0gutXQpPjblNLxLT4oeZEag/xo3AugbjGpUr/ymCGv/GrH94WIyaE11TYDvFNXoVE73nzlf3Z8&#10;Z0+mnuR4vxRw1aNz1PdzeO+DYnhBp93XAo8NipX9PBhX8Vf+TUrs6/8AN4MK/hqV2VSuwrGpX/jk&#10;OFfxV2dSu3qVK7OuzqV2ldnQ7pDAOCb6v/lzZktgAJEkktqSbbf+2223/wD/AP8A/wD/AP8A+222&#10;/wC2kkk3ZJJbtNIANsku5AoDim+qn//aAAgBAgMBPyFHROcTnE5xOcTmE5hOYTnE5hOcTnE5hOYT&#10;mE5hOYTmE5hOYTmE5hOYTmE5hOYTmE5hOYTmE5hOYTmE5hOYTmE5pOaTmk6E5hOYTmE5hOYTmE5h&#10;OYTmE5hOYToTmE5pOaTmk5pOaTmk5hOYTmE5hOYTmE5hOYTmE5hOYTmE5hOYTmE5hOYTmE5hOYTm&#10;E5hOYTmE5hOYTmE5hOYTmE5hOYTmE5hOYTmE5hOYTmE5hEdM1un/ADFkXOQzkM5DOQzkM5DOQzkM&#10;5DFS5odJrdP+Ye7wirQqK7HdLuiMaA8eEXVnudIUgZe+kug7rlqLDqb56Qml0mt0/wCY7vKKw+EM&#10;lIB0u5lAolhRulKiicfiS7pcKgonpCaHSanT/iktWc+dTyZ1PJgaOyIge5OR6TkekStHynMeU5jy&#10;nMeU5jynMeU5jygo9JodJqdP+GDVM+j4lPVrp/v1Kb84BoSvc35XSUfJPEfy6HSanT/hB1S+V7wJ&#10;nvxUNZSrnkiKHT2iqXkeMA/yaHSanT/g7/J31gGe/ZQYnUwwEpz8mV4PkzOdxNAYDG90TvxGOhcf&#10;uDfaaHSanT/gQFstyuH39bKTLfM/L1mfVXvymgEd8xNnlKrc3zRiTVCV3ZTLz9IHflsrzeSH2bQ6&#10;TU6f8AAirf4wc9YAZb59RMngQOmcZplNQcGGGiM55FcEA8ZbuVNw5OxvzWeO7LQ6TU6f++AtjLvP&#10;bBW6MKDLTvp9wNELWRNZcA8uWic0jcUYo3MiTRz885aCx44LZhhDMuDkYd6d/ODeN+Zr2W0Ok1On&#10;/v5vBu+8Fboi1K3tO+v1NBGtArW7zB4nGfhsfhsfhsO5Tk3/AHh1iPjoe+PgWu7phZEDjd558SDC&#10;Del3kXxZeC5qQBpheFWT9g2WdhodJqdO21BnNgu+Bo2eSnJTkpyU5KAdHsFqJb5zYJvg3psBqnJT&#10;kJyU5KclOSnJec5KXfZZvBv+sE6GBvbu+f1DPOI7YkJtz4FTk+acnzTk+aICo0z3zm/Jj90014E5&#10;3q+pzvV9QaVWN+mZOb8mUw8SoFJpz44ktmIeR12R5T7/AO9hodJqdO067NWdgU0iGWaALMNTb0tg&#10;5MjsXNxK6thdE3Hn7Q9F2NSVpUhHPW7vlBsju3A/whRslfng5rwoVDb0Ok1OnZ9ei3m4ibolY26d&#10;HDU7HXMb2umxyHYrb9maPTsfR98RRkasAk12J7StolhDNkM1QIvDsdDpNTp2dy4kb1YCKZ07GrZq&#10;Y6EqId0QXqxqGCouLeGXEIywIzi1OA1FZewamVKlSpXY1LlCXArImq5uOwezDaTDOG+Oa5esoNnY&#10;aHSanTsrFxpNiy+KySamOjsOHrMBaxE12M8udyp3KhoGwants4PHBzXhWuIrdg7G7RLEobuZ26pc&#10;NVdho9JqdOy18dXpsGaZy5yZoSamLAXOSiW+ClYrXaL0qatlBvsAb3OWzls685bAsOxzp8PLC1Z4&#10;VBsjgmG9N2iaCDocee0bRdeEbI4VLgaM+w0ek1enZa+Or07DU7B3NAFGICma5sLoYpGidmaPYLUG&#10;WVY2myccFYd6XPbICqcNE7iOqxWscK5wqV2Gn0mp07LXx1enYamKKicucua0YqtxsOc0TKbg2EVk&#10;0zrtGuXOXOXOXHIew1dhaLi3snszvaXDjUuFqz2/bmp07LXxfp2AFuIabNTHQ2NNxp3a10lWeLNo&#10;Z7Bqe13epsKltHZG9mxIrW1dGAoxeAsptzT6TU6dlYGNG7GlxGSzUx0NjUbF7stLS5GxRiVjYNT2&#10;urq+HGhJq7R2N+b9IVGq6uyc3YdHHX6zcQq8NXw+dn25q9Oz6e41EBtGa0zMt2NdNTFgLnJTkpzi&#10;NY41pLMxWyb/AJZN9zOMag2AU2zkpyU5KclOaS727K5Y950mptHAgH03cYwBnjjhau1qjWJW31Dj&#10;rdZv9PuGpga+h87On0mr07MaGI6du/bphqdjft0xvU07DPnTszT6dludYLW0cWwM3sKbcdrdsB6p&#10;q+ETbh7LZ9uavTtDKZp2cRNcV0ERkBRhqbVTcGECtjNMk1s2NAJvpAMjszT6dlvILDaPZ5FtarbF&#10;Ampecsw3nns+3NXp2yDrOSTlm3UrtEupOSQDcbVSpUqVKlSuzFlRWJYmydjcIlMKN3TbFMlY2BQM&#10;QtqaIaECsNDvrs+3NTp2RlSgnfD5nfD5nfD5nfD5nfD5nfD5nfD5nfD5nfD5nfD5ndD5nfD5nfD5&#10;ndD5ndD5nfD5nfD5nfD5nfD5nfD5nfD5nfD5nfD5nfD5nfD5nfD5nfD5nfD5nfD5nfD5nfD5nfD5&#10;nfD5nfD5nfD5nfD5nfD5nfD5nfD5nfD5ndD5hNAcm/bsqFzKp3z/ANlKbI4NBveU3CJ4Ax8vf07A&#10;7FFRseCzTXGVKwfdzlbPtzV6dl3RxYasU4F+01Y6iveArRArfMYDWxyFiKnWWwDiCkCt8xhbAOIK&#10;QFaIbYDowemjjTXnNWKcC/aLUo88pnD9AvtHdCma/PQWJ0UeeWOeu6CxSgjzywDtxyFiqkphtmch&#10;Yip1hdschZd3ta0LU/TQamOYk/TYEW/QL7Q8gXQrN8J+mn6aIqdZ6h7dkKMplSMj2ThuETeFoH33&#10;9NusBFMXOaYN0wjlhWGY8YZ9MtwZieO17c1enZd8cWOZF3/TR78py17GnrUY9wywcuunjq/MvXdm&#10;+/We890ALB3XfuyqJVqec957pws0d3D6mbeTXm8PD36TT6/nDOMWrp/k9dB0AVfqXAF14HgVEhna&#10;PwkV3c15Si6QuuPe4PDS89OFFVwlUac0seJffdM+vyV+ouNWq/iqmWWjLkm7pPUfYnc3GaHVnryD&#10;qoVrd5g8Y3Ojwvd4y5wTuzo5yhuubz/zABAy8mfR6cJ+C/cZXqt+c9Q9uyOYYLKlhnrM+3OwdupW&#10;0DLy489nJJQhvoYZ74vba9ua/Tsu+OLHC469D9+84NLPn6+0dFqp52yv7jN8JTOK3t9yld70f9qe&#10;890AW1ws9CU/EOL8T3nugEamWgVe8rKa1J3vxmn1/OGE6K1Xks8dfOPuO8unfKdx1nWFPPDM3LtU&#10;D6pDJA8/gf5A0pw49GeunrkytVeM9R9iXMgtuo7986SBQe09eRXXKts3cVvSbkq7yC9K08Y5cI+G&#10;j6TvYNfa4Ju4X0o+cADc0aUOefGVMkNOg7t+HqHt2LVWBQpmd6pkkCNOJ2gxdhcvV9MGodTY65PK&#10;Pf8AyZOWGmuMCtr25q9Oy744scbnCh5j5qBQ3/8AX1957z2ZWroe78QQbA1e96RllVErg96YKN5+&#10;6XBlyN1PrPee6UK8B78mcdtXT/Jp9fzhmsYfBARv15O+DqAo/cvANPB8S5k41vl6zTWVKADmbmJZ&#10;gd27qVcqeh3omRj6LKFOK/cq9ZfLoy5qeo+xO5uM0OrPXkPVRrW7yA4S3tOV/RB6PshWtcnlp6pw&#10;JzroZGACDl5s+j14z9F+orLdlPUPbsQ3N0G5cMprM63hNI1xPatwCCnKCzRjv03RrACpRhnejvz2&#10;/bmv07Lvjiw1Ytwa9pfpXjv85qR1N+8Dp5S2vKD0xyUwNoxyUg1AeLBTQOFtSmAcBQwyayOqB00c&#10;La8pqxbg17SwCvFzYZRnJT2ju1bNfuhqO2z1bx1nOikbtl554G0bopHbVsNozkpEVusLpjkpLu8v&#10;WlLn6aD2xzVlsA4KpD6Yvg1H7UeWUPIU0bzPGfpp+miq2z1D27Jm1u3fWFDywF2TrsIqVKldjcOF&#10;y5GGvdJQlWus3mGbJ3Jpt+zNXp2Q6YCeeU/QI/QI/QI/QI/QI/QI/QI/QI/QI/QI/QI/QI/QI/QI&#10;/QI/QI/QI/QI/QI/QI/QI/QI/QI/QI/QI/QI/QI/QI/QI/QI/QI/QI/QI/QI/QI/QI/YI/YI/YI/&#10;YI/YIeuot5+Burh2VSXa64ZGpZ1wtzhy2TZrHwC4XQtzgI3jrLHlhUlWuvYe3Nfp/wC/vjWUMMjT&#10;j1Ca5sHYUdzfEaHjuPGASbZuTWU5us8BgoFsCtvzsfbmr0/4BLp+wMCo8tjQMpzrA2HHdcQVm9oF&#10;YyJ4B6zKd60wUC2Aq3svbmv0/wCB3prLeuCbotayyeN7yu/KapF488vxl+M6oDNEIyz8veAZzO0S&#10;l3gECW+zezPb/wCCGL/J30wS5kMpbfhwspzO/pPDL4fX/JyfX/J4ZzO/rK785YwbMoE1cW+X+JTn&#10;v7T2Z7f/AAl/g76QOjl2CrdBynEjbfsIMt8t8ECu19me3/wqXMmr6lWp5QTf2OqMs6HxLuqANO39&#10;ma/T/iEOsruynM7+k8M6Tv4S+E8/8nhnN7+srvWDo/i9me3/ANH7M9v/AKP2Z7f/AEfszM1eE72c&#10;72c72c72c72c72c72c72c72c72c72c72c72c72c72c72c72c72c72c72c72c72c72c72c7mc7mc7&#10;mc7mc7mc7mc7mc7mc7mc7mc7mc7mc7mc7mc7mc7mc7mc7mc7mc7mc7mc7mc7mc7mc7mc7mc7mc7m&#10;c7mc7mc7mc7mc7mc7mc7mc7mc7mc7mc7mc7mc7mc7mc7mc7mc7mc7mc7mc7mc7mc7mc7mc7mc7mc&#10;7mc7mc7mc7mc7mc7mc7mc7mc7mc7mc7mc7mc7mc7mc7mc7mc7mc7mc7mc7mc7mczo//aAAgBAwMB&#10;PyFe1AAuXLly5cuXLly5cuXLly5cuX/UAAAAuXLly5cuXLly5cuXLly5cuXLly5cuXLl7IXiXgvB&#10;cv8A5pWJWCsFbAf8y04qoVHsOpLuyA0B41pFlZ7nSBAGTvpL4DS/OWosOpvj/wA0aMYD4fJAsaFZ&#10;84Q0sYdBRLiiMoKJx+JL+lw6CjA/41Urs0dmBzJat7A/4peBLlxP5T/jG7Hd/KR/4sP6CP8AxjD+&#10;Yj/xKtupX8RH/hb2B3005U4Yx/yHX6BBESVSdbLxVOVMnSPbEuX25H/hTSWc97+E5738Jz3v4QxL&#10;k4dD7w1fbHw88j7MEgu72laLsA7d7apTK26ldpUqV/bWCgtgDOoq5+ImoaX0ptTdnwufkn3PyT7g&#10;o2Fi61vJ101ufiI2YHJz3S9MXBXbPaBK2a7KpWzW1WJ/UO3e3EezDsE7NxDsEwP6h2q/4RHszFcT&#10;F2HEcXsL2T+YbA7NdocHsztjsG2dp2XYHYD+oNgKdrD9lXgf6R2Y7BcvZcKgYuJjUraMUlSpUrtj&#10;ZGAIX6vAgU7WOEteByO/rot9k3bOhHKYYPZHZjF/gdm9pWJ2D2psjAwmfvyYr3puHTr/ALrFvbJK&#10;TiIm+NPxOrtR2Yxe0uXsJs3L2UwNi5cuX/GOzVbUPX2o7MYuzUqVsOwYu3eyYv8ACbQ2VGuzWUqW&#10;0FvYWexO2OwYuw7Zhi7BsGL/AAm0Nh+nPcEeyqGQcDZdnbJc1MXsTtBimJi7DjWybFbZi/wm0MGI&#10;uTid9/nlCcd7Xf8AZw6dDh/u1pXSCJZtFqac0/8AAL2biPYOB/IbQxv6GjsLeRtLT+tezfZXL2bl&#10;7N4n9Q7OldpkPD/kw2AQWsGWgebv5bdgZeMh2ntnsgVon5zPzmfnM/OZ+cz85n5zPzmfnM/OZ+cz&#10;85n5zPzmfnM/OZ+cz85n5zPzmfnM/OZ+cz85n5zPzmfnM/OZ+cz85n5zPzmfnM/OZ+cz85n5zPzm&#10;fnM/OZ+cxKgnXLtDZGGfBwb3oQEOffWKktfmd8uum2tgYt7Yj2XpnvhoEdWpoU9M4tQVo84wfoB6&#10;wRLI3Qj1IJkecYN0I9SLUUou6kTsF8LLmgR1ahtqyaJHVqALNJogdWoTavHQA6tQ21eD9AeMDMRC&#10;gOrUESyPUA82aIHVqfuEfoF6k/eMNEjq1BKBDnP3CfuEG8yaXdq/wjAElJLh3p/XXvnt3CO7IeVy&#10;cMo1YpbGX2r2Xpnvh83xMxbn+ktueXn/AJBXVMFH7mh8SkOj6ntfYh2tvn+SzeleU9r7EyHr7P8A&#10;ZU3zpyP9nsJ83xM76OnX/Z6OO01QCVlH5fOBV5d8mCQ3kvepajJ2u751mQaOmvJhDIfQSxjnwmfO&#10;rPo75o92rPTPae2T3vxGibenGuEtk34fUqdFPUmQNMnl/s99CSzS8vCc30fUphuml3avamwNu9gY&#10;ozeKu7Xf0xcDtHsvTPfD5viMTw9Y7q+4hAN3oVLR4ec6ty7+ku1v9ye19iNd1cafmZ+3TwPme19i&#10;En5rrdnAOkz2E+b4jb7LvzaYe+Kz6zuukzrhc71/5ObJcY6UVWWd9RiZKuf2T0c9LMzOpo92rEig&#10;QrgSzFvn7z3vxAtDgtPab+SqzX3l9xqddD496mad6Hrb8T30LC5XFMvCJFgJfAw0u7V/hG04jAw6&#10;rFce+/DcJ3ODv8MHtnsvTPfD5viFHiW+S/EzHuf4ek9nM/xPr5iGq2cP9iHndU9TvlFfgexBZUoD&#10;rPa+xLkNTMnDp06/7PYT5viGxo37sVX3I5TUBJWRfklDZGQ1Alr1HDfDr1rvncfjHe2CXM+olaHL&#10;h3JlBlefIJo92rPTPae2T3vxCibOnG+Mos335z3nszKGmbv4ys6POe+hJZpWXhOT6PuVB4zS7tXt&#10;jEdmMD70kShdY5bPvlg9s9l6Z74aBPUuAUKJoUOmUXyF8azj9gvTBKwepc1TyjAByb6EbsV6GGdf&#10;pEXsF8aLmgT1LhtCiZgD1LgCjSaEPXOZcA6Y6IPUuE0A6YZ0D1IAoiFg9S4AFEesF5k0Qepc/MI/&#10;YD0jdiPQmeA9SE0LOcEoAeU/MJ+YQKml3avbjguXLly+xp+JwrnN7/wPZMI3N+U5Xq+5yvV9zler&#10;7nK9X3OV6vucr1fc5Xq+5yvV9zler7nK9X3OV6vucr1fc5Xq+5yvV9zler7nK9X3OV6vucj1fc5X&#10;q+5yvV9zler7nI9X3OV6vucr1fc5Xq+5yvV9zler7nK9X3OV6vucr1fc5Xq+5yvV9zler7nK9X3O&#10;V6vucr1fc5Xq+5yvV9zler7nK9X3OV6vuZF9Ky/mdm8adyYUrn7l/wAD/wAU9h559mBWvDe+Ey1q&#10;/jL/AJo7BsWAp0jtq3/nFSpX87/0j/0j/wBI/wDSP/SP/SP/AFuUymUymUy/5b//2gAMAwEAAhED&#10;EQAAEGBIJJaLb/W2e2T/AP8A7b9//wD/AP8A/wD/AG23ttt//v8A7b/7vpb/AP3+3+XxsJlK+Ygl&#10;hkBlgBAss/2ktt//APt/9kiRN9RNRcJqDYYGCOuuvuGKBCHiIJBbBLASLILrbSALfv8A/wD+233+&#10;yIm8A9E0moLNF1YqWZAZMpTJolFsMgBNlC9IH+3KSSSSSba3+332TE2ouFtBH4kgnyVZdRhCBENh&#10;sEgIMhKIH2tILSSTSSTbSSa32++zE3qTfTS2lK/zbaa4DJNEhkMgIsIRB2pABKSSSSSSSSTabSa/&#10;330l4foaTeJg6BKGH7ANhokEgIkBYO9AAKSQJNtttttJASSaaTW6yWyUky/F7ZAJJSyyBskNhoIs&#10;AYupCRCRMmlpJIJJJkm9ISTXWDSWc8F/y8qIBBIJa7ENkhsAMCI3oAJTM1ICAJJJpJJACJEtLYHF&#10;vloMZMH8k5AJDOwqhhsEBMGp3hBIZlIRIltkkkEkltkpBa9e0dTBaLYgrA9rWyzZ2mkMFgEmo3JR&#10;KMsCItkBIktttsktAH7IEu/mPqjDyXSr9kt2ebOrkhoJssPpBDMoBFkIlskAJJJJAE/ZABFAMuwB&#10;9drqcrcloWz7n2sEBt8PAszFGaaBlkIMoslLbaT3JAJBGtkrW350hMPOBFMC8kkzFgP1EwAAGCAA&#10;BO5FJwBZEQAAAGAJBNMDATQAAAABJ9oZdeYkk3tOfp1gAQB1gAAAChwF8BhQAAALgJAsvkuDQAAA&#10;AOb1gdMyzEkzGy8HAgKhBPwIMwDhhdOREgMkk78AJcIUQDQAAAANJASENWWTHn61GgEAoMwJgIok&#10;GGBxEl2gIkkpJL8FdsADZJRAAZJJLEHjRJynep4aeA4l8rwBbgHJgNp38wM2zYCbaUpUADZQfAAZ&#10;IEbBlwppuP8ABEkzAPRKJQAAAaQfAD7t8AAAPdtvlavgA2VMCSJEsAMGSDftxZUkjJgdYLBIAJcD&#10;hTeYCHsC/wD9CS2+t7wANEgEkjjdAfAJtTbY/p5GgwBU27tAgCQjyfI6FrAKSSy2mMPYAANkkMkj&#10;DdAHAd1gGt1tMUCwFSjAwAEUgDmyb6ASAqSWwzNMbHAANkFIkkDdAaAeYHWkdpiEwQAV+AcAHqoC&#10;UDtBAaAn/wC8TTWDUAADYuAJIM3QHQJ7l5kbTEJpgyAAB4gAAAJSwAABCgAAAAaSTAOAADQIBJJK&#10;3QKAM63ASycglNML4B0AAABHu+5QA2bgAAAISbl/7QADZJBJJLHROAGdMzT3oEspplJSAMm32W+3&#10;lLaSTFbbbeal/wB8xgA2SXySSfXKgQ1SRmt4JJZRP/t+lIbQSSA9tm2Dtttt4UknZ98AA0U6ySSH&#10;vqAeH5TevhJJLaF6AvnMw9pQ8kYgNijg4gem03ZDXwA2AEQCzH+p6bKCFmOoIJJSnRvamAtvfVuc&#10;BwYOVlVLmP8A2RpyKANEkEFh9qNnqzzIgDIwQSkJywpRiLb0Z2iSuejmwCTpMqTpkJUwNAAmk21Z&#10;2aRr0kEHqCSUFxyVzl1L7xcB+uIODlAiS7qpL3YSh4NAAMkOA2YVmWi0t6KQSF7xZD39KJ3akUJz&#10;P7YoxJIEqUlteCvyjSSkh+Ixg00mmrrwKCGbyH//AO/+/wDah9L9pa222kR+3f5JQRsQT220SQaD&#10;b+A//wBoz0qVf2Tp7/1oz5vhEJElK3/7RtttIiX7NpfZsYAEkfU4KBb9vgKeOO2zZZfwJTZvBgok&#10;h3S2S+gAEkAtjfpMq4fwOkkGVC/2Z/tsl2O+2b9P1NGfvxgokq6xSzdAEAAEtqSsCS277xeLJfIm&#10;TE1/2Ijsfyz/AL9TaGztRKJDlist1AABAABal2SZIHmM3P8AW2CSLBbb5fdpj5ZW1Um1PhIwiQ5Z&#10;ZZexJbbbbO20kmSGC12qhakqYIbSGnuEVi1rK+Ikk7jagGRZJLL2rbN/tOyEtp7CEiFf/tzb1PCS&#10;f209ghEwE5XBEklALGUQ5FLJlZPrbbGSSSW35J6SHr746tfLS/vlsvscsOv7ZIkkWBIQy75bJlZp&#10;bP8AfpJItJpJq2lpp+xF9KMpf8AZf/ReyKeyxpkMSAAq+Wydyyy6WxgAhNtJNiXtNNWEgf7BxJIE&#10;NLIEgBJaQ2tEInVkpzySdyW3WythJkttttCbNtJT2AjXacIfNtMUAy/tGjdNpEAEgEgIFB+7T+2b&#10;/wD/AP8A/wD/AP8A/b//AMmk3tkttsltAAJABIJaTP/aAAgBAQMBPxAAFbe8ykqjbTKrTst25cu3&#10;Dx4cvXu/8W7fv3bty9c+fP8A3btWvdu3bt2zRoUbFChQoUKFChQoUL/AFChQoUKFChQsWLFixYqH&#10;aN27du17t27Tp8+ljdu3Rxv3bo/w3r165cuHHz1y7duHTgwZ+1be8ysopbHKqWbqgYBK2QlYVxxC&#10;UYVgrCpUo2KlSpUqVKlSpUqVKlSpUqVKlSpUqVKlStmpWxRgrGom0SaYJKxVKiSpu+GD2nVootF0&#10;5GwXLz1zhu3OK6dOQ78TqYrZSq1ByxDbqwDZC4AYBiEqsAlY1K2KlSsKlpSVt0ymVKlSpUqVKlOz&#10;UqVKlStipWNGCsKJWKcMa4SmUTklSiJgkDt0Ir4A04N4pvjy5bnnznpUZm6y0EbPkVk2HKoR5HMV&#10;OxWgls86su4PaZOo6VdRkXpLVlJIsKpCtWFkCWtnfCzeRlUvIgySALYinuDwIT7Bf8/Ua6FsagK8&#10;pLqDP3cMlt5kElZcBlwStgIFYVArCmBWAMrCoErGpUrCsFNipUqVKlSpXaVKlSpUrGpUqVsVKxqV&#10;hVypUrjPNKlTkwS4lYJj9DdfRoEKWpjmGw0iyRR1sKbWWAtK3Ahua8jxCMJQL74+JcGzPJca2rhz&#10;BQ2ABFIzYYYDckQVi90SnNCDQNC15xdzl2nPCs8gyBTN4KOZZCQx5+wrwuu6mumpOz0OnVKgSqwD&#10;jhUDCoGIY1KlYVKhFY1KlSsalMqVKlSpUqVKlSpUqVKlStipUqVhUqVKxqVjm0hq0pntwb8QXvp9&#10;mL4wdyfWy4aRqBTLX3QY+EBDJVGqrSictxEuJWCXKrBOGCXLcm54qwJVspLUrNMCKbHfVXpamgTw&#10;p0CRkBvUEOyITdnXOGJa3QJ7NpWagvFgGdC5sKqpBHU5LYKiZk3KVzb3nuj2zTy9T2YQtMrhVkeo&#10;jmgKgDKiVmjdQQmLnSxSwWw0GkP6kKkERsyx3D6lYBxwC4FYBiHHGsalSsKgSsKlStipWCpUr+Gp&#10;UqVKlY1KlY1KlTMK0rQ1tgN65G+W3iY84gjvOcJUdWrsaN/NDweoOq/LhSut1qUjc7B4UwcglH1S&#10;iv8AeAoM2Ln7TMC7LbdltcEqzjGiZnDudzNQDZMQOZ1fKSJWCSsE4YJcSsGKlRNhME2F1cLgVgHH&#10;ALgVgGIY1KwqVKlSpUrGpUqVK2alSpUqVKlYVKlSpUqVK2qlSpWNSpTL/wCcjuSaffz5OS6hTgV6&#10;bzSTRhaQmmRFbLqw1os/N2XoCXd9M0gDEUQhmgjjvS0OnF1Ni1iUnqBngOTYLChMywL/AOFSghhI&#10;I1VhocqOUQICSaL3kDrrkNTBbab0YrBMEuVUqJwwTFNhMDWB1cLxCsAxCsAuBWFQMKgSsKgY1Klb&#10;VStimVKlSpUqVKlSpUqVKdmpWzUSVCsgCtDQAarDpMXYUoEjU2jiKLv8BKHUnV7plylYVEhhzBsm&#10;h0JzpsgBkgGF3yuaTJpwGFYHIsonWKAatSCkcxyZZyzyzV4e4IB/IVqRfoyq7chBfvbf6osOY1KF&#10;YwoBdSQZDPIgd4mFbzjldrbqoSvC4k0B6C168mVE4RuFQmDUBhKQBAhRzwN8EurvFpCXzinspcUK&#10;RLMEwS4mCYVKlbFduF4VArAMQ44hhUCVhUrGpUrGpUrCpUqVs1KlSpUqVKlSpUrZqVKxqUypTLpq&#10;VWj8HoAygENySFrSiZ0CBbrFXDlmNmKqtq41LpPpGGq8wb4I5TpGSZb4NdURuZNiYcDParyQGUyF&#10;LwaZUTcAIE3uYZQKARGxl+s2+ymEHelXnagelb0v7u6U0vJezJFmS6cAA0CgyJdm4awjmJ4kZVG3&#10;i11ss2b74Lzu23WvVJcRMdPUsBrwCongmphrEqIKLsAzSZGCb4iB7qmXyGrQR0EmREuVKuJUqJtV&#10;+4ccAvCoGAY1KwIrCpWFSpWNSsalY1KlSpUqV2lSpUqVKlSpUolSsBGSm9tfEK5uq0Ci0EkFRLCD&#10;oO4Sqajn4g2oNUmgFVwlRttqPqx/zOk6iBa5NxQ6pB3pHUshENxRC9AGqZBkcCVWyQzeYllG4zfB&#10;BHEmHfOHXbK/abwE5o4ddw5H2Id2jH5o+EHQg6CXM4YwiuSkTcks628kV15y66BghMFNzqjfZRdu&#10;HXnRbBwYcGBHIDxR0AN9PQJiWICV0hXbR3soUwThHGqLHjy0AX5YPKeteHoMtyQ3fm1BVSolYJgm&#10;03LhxwC8Q44hgQFYVKwqBsVjUrGpUraqVKlSpUqVKlSpUqVKlY1KlSpWKkzYbNTigCgV0mYRGU/J&#10;jpt0MrC1t4sjpSD3ML8s3KhooP6BaqtASwTQ6ZgsprqCkhHrdXXuclv5V2x25WsSkVgaAsmiZysh&#10;RImjm4FT8xAd8rC7dyb6s7jO9nzLUHgNBeu4rK/b8ANUKd1SDUproIb+JKILEBVJTwU72fMFXfTw&#10;va+9LXV5aT8xFq76aoov07yQG5JcDgW05Aqm5ehlZVj1XS5HkZCwI1BJhUWUaWQaTY0ZSKUb4n0J&#10;EOCYVH2gtuU5C5il3OEBxflYEqhzLKAohKwSsEwTYblwwDALgVgEqEBWFQMKgSsKlYVKxqVKwqVK&#10;lSpWxUqVKlSpUqVKlSsKwUcMSpWFRdanmIGKqtAQYo5jRLiUSmSZiZqEJaCAsENIm+GkBeY4lKOV&#10;ViOOMgG3Biics6YBXC+SpdDQlLbTA19ptMK2xt53oZGJ48eRO4tNYZU6gHnhmnMs6ZN6uT0x41Qj&#10;cFbm+GwB0lFWYjaitvPhDsMqro3WkLxFhhryopgs1FYgVWiQmeQpUszQumpZXlEYirnm25FQBIsp&#10;8sE6WQC2lGjg8pdWgDSUqFuGRatgk5KLLE3gUSkUYlYJgkqJsdz4YBiECBjUBUAtWgN7DXqI8aGo&#10;OYpSZKun/IPpDZOgxD4UBBQ+rkDVG1XwlSsE4flSA8qEAC12Vu3aVeH5aUPFMTFZQ+vCOpUqVhUq&#10;OQClM4ATwJnKGakdEHVzqC0VcEXybQSW2TleDzwJvtd4/BjxJUrBuvppoeZzNqjsc+fPnz504dOy&#10;s4JsDkARKcSpUrCpUqV5AjjmQW69m9JzQtZAtanNVdVg1zhw00MmzChC/JcKQHlQgAWsCpKQetoG&#10;Kvm2tXLN9YFiAaAbyhuKvXMdhyq8nLXIKAFVwycZRRXAn6b6n6b6n6b6hlGbiIgKngGBu7YqrQqx&#10;0ASl3uxlSmFZsUskLXFLvMDaXkuOaGmF0TLOU2iRhSBym/r++b4fkFhgNscip9zmgEAAggwpKL14&#10;VAb9NHS1qgBYrFMoIpaIDURU0RZiMpZgHKy9cFa5L1TxG8irVVozEwThgnDYbnwrAOOAXAMKwCVA&#10;yLfJfr1Le2ccpJhMK74UMGi+Qth4/mMCkePEh2pzAMr+52bpo5FOaL1EB3IiJkiIoj2FU+V0o3BV&#10;jHIQohoqib0vKUbBFAWMrs0Qa0DFSpUGx6ZAIqAAC1lSoKOmXqid62bw2AjEpZ7idUnnsBaNLVO5&#10;uQUTcxn3htddrYVk6s7GpfguERHhQIiWMqDsultSsalSpUAbeKOBb3kRuYjg8pQXMaPW281BA263&#10;VIzvkM6FgCOCIazzAHVCq9JQeZVCgRqg3giplkgqxKDTWnM5m4QG/aOSmqgLeadCgA7x4J6ntD37&#10;wYb+v75vh+UIYcqiGnXFA9RMxpESZBv+oqyAKEz0oNMCVCfs3T5MvQypnRElSwa9BRdZOByUZMY2&#10;ezSqKLRS5Zt4Jgm/BN+w32hXWVDAErCsKUBe2M4IwDuNYBDgP8JQ3vqubnjTw5eWqmwXyliZyM5+&#10;+HECJLliki7xc13kFQ9irRmoqcopRQyG4QlQUWQBeLtCtNRWkqx5o+TxIAOs3tsY8rfvCEaekjxU&#10;idHFUn0CKKRrKOY1XXaegtEqVKlY25KhJhN5QTujAZhwXKpkBNBcy0tRuU8ad7mVLGZVopYCS1fi&#10;eRzcmNCFGHnJnjgoqeWV0MF3jwT1PZm/isVXedHijqaE0d34SZEIsLNCApgUOLi1byyu91w5nWCj&#10;k3JT9WwDpOG/ljKATSgHKlqncdRzCZ8zxXwYQVBcHOmyJixc0WS0bKzJltLWGpVcKl3IZg1pJgmC&#10;YJwxri5aUgQMAwqBgEAqlQCGr4Npad7gdAqtQBmqugS9jw5qoiQc2nJqCagHWLdFdSs1matESMWy&#10;+XYQ5Uncr4CAQESkdEg3a0gEON4STiq928qk4CTvJ8xuZUPvEWlURixizLoowxAB0ejKcDzEuSkq&#10;FvUQu0HgxkETWBHrcAwe8aZbiuQTDvh6pV8s59YDTZIqZr7mqGaZkKKN0QkghJIWZK676sycCOKa&#10;KBx4oQjQsFCFB0tcGLCA/YNbozvR8zvx8zvR8zvZ8zvp8xIQi0zVd7KlSpWFSppI1zp+LPKegGeg&#10;/a4a2d8YmpcFdeYbvBvmkNWTAAjACAAAEQzggYCCmojV4XcVa4my3ZcM3+I4948E9T2Rcnt2cnot&#10;WVAKqAVImLH5u5JIwOdvVLcWPcCoKRAsSX9ChLmwhFsdxDRjcBo0rIDGwyXAPglnQTU1VHg+GGF7&#10;IgBhakGHd6c2xMwVUCi1tNiSIFUlSVVKwNJnE4YJwwqVHYTQoYBgGAXAg1S4sUXN5WArIyDQwayw&#10;ggAGYL0aISsAlsy1O5T4NOSxKsM5VHjxTLtFZlQLKAFQ0AGqseVVV1qF/NgTOrhVNZ70wlQjK0ZC&#10;Db4CgiCNjo4FUPm3KOVqFxEQT8xdSFIiUji9RY9eJzVb9dzK0bJaWqKy/wDfFsFXRpBWPRuK0ymU&#10;ymU8NmpUqVKZ+VtQN5elVeOF/ErsirIH7qyWWdTLatDkRzOtzBNCTG2HbAt3vCXfj3jwT1MLsWpS&#10;jQrFbPNgc6AF60qANUyazhSegoXg0V5J5JmFgACroELPUwVG3Lj0fNe8yeQtLBHFZdXk2Lzz2ZTj&#10;gyj1QZ3jbZK0qLr32yKBrCHQE+iYJR0jYuyRERh0DMwtxragr4Zy5qM0hLGujMMDFROGCbC2KEqB&#10;gEqBKwDewl55+ojF8QdGtHHiW3KlYKjZKPOshhrxxQoW8rTCCiyjftMoMXRgRv8AQc4io0Fwv6yT&#10;QrwLxMcFh0WXvV0QoNViHspY11U5DpxLMzFjBaSvHhAFMrXUqwD+7uVJR1kIZUI1ZuYhS81dcF1z&#10;lULV8RHUgVKlbPJWGcSdaYngCr2TZu2bHpJZrY3RjZzurM5RwlJTBTsZA5MMrOUb8mXjrmWQss1b&#10;odYmNYLhmKZRzZ60KlEaC5Wndwj5bDvHgnqYSNCgLYqvqGG1W1ydApRoZszxa7tOosVLAM4IANNV&#10;PKGZrMcVAADjwBQAZAEQckE4M/OJ+cT84hF8dN0KCuTM7AKAUUBmqwuzAdbMBQMwMeMy7nmJ0D6p&#10;CH5GvqurRBADeUlr9zYbQ8MCYX/a25qW+QOeA7hEDYM+O0G9CcME4YJvwTfitChiEqBjWyxRVKgY&#10;VK7JewoNKIb3iLQa0XHFbgM0uQAAAAAAAJUqV2VGJaszsKGbxUAlaWIDK2Ac7KqPYVrwQ3DvUsz1&#10;JlSPrb01lVe/wJRmZSMN+ZGaDmZjKV2SITmtqicrHBv4oJSjgWirDcKQhyK4Q3IFMjuz64VCG0HU&#10;vuHECXsO8eCeph19gTrAFv3ekZCq5atSVqRoEFlPNOANI9NJXQHvwyppc5ywVi6fBLRu0N+x776L&#10;1/SLlraGsutEx4+fRiilDRF98tjtnQrQ0BtxUzLIDg0Fo8c64MQDA2ibbwqus3WpZ45afOyp/CdO&#10;w9d0ZPlm3CpKelWbv6pHTPQKRNRIDrNfKplhJtRoYm7JWqLZCCzzoiYOBOGzNShAwDYrZomglYBK&#10;wqHG8iZJK3c2CZmvDH9+1ylSp65I99mJ8JGEExoElF5gWsKlR/oDHbXgHMRlVg7o2jIlS3MndmTk&#10;AMWarOB0KrghZMPRaIIjxMa12w3cm1ZYmYjMwG5QjVASFpKiJZdMDjlQ2vOFHdjdLvLfs8KFDgUY&#10;sCsli1ANMstmpWAPtx8inJS4tLX5KI6rNMZ1AXoNegodQlTcbUF7keohITA3X4ADY7x4J6mF4e7F&#10;16CMZmXFKIjhbrmst1k5u65pShq5D583KteUbhCY3IBeyNWtYL2A6AlodNN7YWLFgyevActagec+&#10;Q7APbj3Lljmj8mvM4y5lgXgfOXHK0/dXngiSplRjoTBkAhNc88EmTUASaOpYWbxMEwTEblDENgMF&#10;+AJeAXijFjrHN1C5XHjgECFihlcVlM1XFoxeTOANnAmkyZPHPhDsX9KYEQT8xdYFIiWJHi3DbbWa&#10;3M5pNcEERLHJGEqXpjpzcZ6bFMpgXx2aYjstVlHDpOuQpNxMvmIam+44vIgIjSYAYigiZ+NBPSI6&#10;aLVNNcEOypYaxKZTKwy/lvThAdyacFOAHpvGe+PDPs948E9TCfCBJJWrQdJYHFZ4RBTQ5XojbdYw&#10;qwnDq6wjVW3UkibznOqKB1ACgC1LQEaYjACaBaI8k3tidOnWzl+HwyHqKXQZwSWUh8kpG8449y5Y&#10;vr/oKgFq5SoBz4rKj1QShrMLAWAmm0pvPaUgnFY80d1G0orJWVqSi9O/ZRJ6QmCb8BWMqWoGxWAQ&#10;qBVqrVA1pE5xJRw2FYJqI3g9CqVnoWV2SSg9GpEyRHRMKj+4DvqIisRXh0cxaOt9veQqEXb7kC55&#10;jHRyGOdi3wZAwDYB/IIK8xwxzZlMDWrYAWO8gxp4S/GRVHCXieEA0MSNocaAQcKTLdBWOQuQ0SjE&#10;plMp4SpWFGBjF37h7wMSOzCJILWIBVFdCJbXS3jS2fePBPUwn6dU3Rkdff6QBNEwPTTecWuJgFSx&#10;vLNlgDDn4smtG1ZBnqIASyshsgmhbV5uquJ3IiwdrL6m9sKlSo8gjLDcihSDRgAAFBkBj3LljoOp&#10;bIyOVjHMloNG1wX0BxORTDxskP6JUDL5TulCFApUh0TotTILPTMZaqhuDIjyKealR3pUTHLQCVhU&#10;rCoGAQ512M2oKqWa1biPZFru3VVa0czdpX8i/k1yvRUAApB3IbmPKMDzM5wMCYiQaFkMCWvDHO0N&#10;Rm8JOJ5ysn+k5xFRoLgLFnLol+YEr5AT3mgGuiheTqRzMH1VTFDIWHNDV4KAq0GrG8mfYhk3ePJc&#10;0ZAP3neLIgEAWJmI4V12uowby8WszMzAmMIMfSobw5NGRg03xwtaBv6eu5jSjOhdyiIrrS3Pmiix&#10;osavAEx1agDNVZWEeirW2FydAIRB0andi6a02sePHj3rSmgcLQciFjk40YKcGXIddNQNlFGsk7qZ&#10;RMhbd9aIwbety5bPd48E9TDrCoXOi1YEpygSxs3NQ3eWcHgLtUYgVlmHTe8JSWt6Rd3Iyu587Lgj&#10;N5Ir2snrxbGuuo48JLLUzNC+sSMgykMkce5csXZiH1UoDqxehCZqBRkrTLIOOI5PQXGiEm+061z5&#10;4Uitv0pPY5lrG5W+VLu16me7cTBOEqCsFDBjWAYBAwYtBcyhfTRRSyRpLWTDEQgIqtnM0SkULtZR&#10;ilZrma6LJu+fXZG85PNaRRW+5BL3IKlSoZ/FFuVWLHQ1v2C/bqkpaVtpZObur7KkSA8kp2aMWRsz&#10;8defBHhL5P3NEeI7PePBPUw7iKzDkEVbrJinHRkdoKXAOm+iiA0ZCmddY0LsJogEaT0nPBOiHJtb&#10;41xT9Gf6M/0Z/ozv2sBCAzDiVvq/PHuXLGxbJbw17Gvzv9OUpgvWuZ/nEDwheLbFfYkQyBczeWBu&#10;mk3kb4lHhKiYJs2LFYBgEqVAwCBQQorLAAtoS5zDHtNHeLb4tWhTTfQ77gb3MUK+uIt2Xpyugm4A&#10;WZpwSyyrRNyU7nKObmprJHLINAoMiVcG02If7LhxUiZGYs38sC6wb2HxSyGstrd51Czi2oBn2pUO&#10;quFMskUKKRNEYdjabwoLIhp4AZQwFgpCXQuhPnAr6EAdESxMTKwtlWtEp5LFNpgrnGFZ5U06y1a1&#10;AD1lWdUNdqFRo4YPNsUdn0nO8wjmEEfS5ool5JR2e8eCephewhYhKYF0899vi18IxSqBSCAGVIvk&#10;tGS1WlWct1ulQEvIYApdhaueBSySkmt8S4r2devXrNhgoeJ22CxErAUbxw7lywBWjNdCA8jTG5gn&#10;go2Nb2BIEEbEIPEPOEOX56qh6iOQTTIM0sN7sFherEhBPA0Mub4SsUwFYsWAwDAMAlSoGAQ0clBS&#10;cPeEDuFA44AEfXCFZfEciFeOFNVLVZUDAuxMkzGG97pznej5nfj5ndj5lwk1SnkuNMoxqWwEgJUX&#10;rxY92N6A8iBlhQgcEAxVKKrauq7G5HFiPmTuR8zuB8zvR8zvR8zvR8zvR8zvR8zvR8xVKKLVzVcK&#10;MFOxRguLylacv3qZREggooMcPGk14p+71ByPsd48E9TDa7y6QAcRaZnGbwJCFWyt30uTWaSikDoL&#10;0m8N0fY2wNKGWVsFc2kv61QWZWyb0FGoBTFJJKya3xDiva9+/fv2mc5FGbWQHMA1HxAq0sq8rZ+E&#10;KClO54QQDoJDrCXGjQyDSxddxZWXNnBUVJrkC+LjzzECBz4LApXEq5/V6wNGIs20FeogcZS3VMUF&#10;yA50gLzItcAcVaixlrtt3OzHG72ExseAwDAMAwqOAdCgB5UIAFrsVapUg0HB+83mL5983+O2ZM7B&#10;Gjx4ycMGDP5bdt379+1asefNz5+/fv375d8eUEzkJQWEVF1ulbNSpUNmsFd0b2t9SzltNFvJmxZ3&#10;EQtUHnWfm7Jb1Tghhl7s0qPwYnE7HePBPUwj6t2WFr14iCgHeB3IXLw94lkeHAEQbbAzlcPbFQ1m&#10;czCreRVCAQAACgDQCIW7CfOxq6p+7P8Adn+7P92f68weiaEJUKbgBp2BsEo3Vs14Bxg3zvPCYgEa&#10;dR3TvXhSZnKjoZlcV/GjggfGbSRLK7WgUFyjaqtrqsO5rFdN4VnigM2LLanV13VLExdjw4DAMAwD&#10;C4pqVYPfBP0MmtLOMOBmUWupMVetMBTswdaFAAWrGAUhxF6oQAM8ATQFMbAgRsygVo/nF5AIiNJN&#10;P+TSsvABZmIy1ergtyKvSAmOLWI6IzT/AJNKy8AFmYjAU7MHWhQAFqwh6dMjK0eAQc8lkgIC5QCr&#10;nfBP0MmtLOMWeKG7AkUiNOsT+0U1pUwOVkERzPQg6g7kZr4sG38lrwh/WIzzTIzVGu7G0DeXkTSD&#10;QHxOMzHmWZZ5MPPDnwcbJeWLE0hcOsBeK0fBhJ5mOgkEAaqx4Q1+8yikoBEaSCyqKs9KQ7moH+BQ&#10;KbERdmqzjhMGfKKdkSKCtGkFCStAXLgVSsc1pU0vKyCa4ru8R11YozcsZkwwDoQAvIBERzju/dXi&#10;VKlSnCpSBNgi4lnFs1QG2sN830DvGOmjR6uoFwIi0H5NKqRAIAsTMRx7x4J6mHKEhXQ2G84pkxkM&#10;6PeoBqbmPEN3vKrSgyR1jIoQATUGh4ug4IVVkX3rOqdy+87l94wolod6h5YK8o4SVuZje9NEDxma&#10;UiGzJlLbTPWjSbgOmoeK1HmTJa80FhyGpzPGsGzqZ0ZPqddJTaGrc3N+8mn8iTwM1wBrqMTLVWpI&#10;jF5GZTeSgQjIuWvQTRGa0XqGi8ER8e+NYcKG9RgYbxmRI16WJzUdVklLDJRnSB+CL4x62BvipUqV&#10;Ex8eAwDAMAwCDGW2jiD1ZLdXmCcacoRo7fCWcnTeJDBlWi1gdwE5MPwwtQAWq8oJqbjn4ryG1vdA&#10;0yTRmjlJ0MMahDv0b1SslUya0xzwyNT3btKhoSwttNQz1TZQQreVdQnPpXNws2Oh6cOuYurzDR3C&#10;QXkZY5AZx3BwyqAtS65CN0XlqWZStuENZyhEDMrelZukskRBBFeahkhWjQmv7tEa+Wvsd3WA7lsz&#10;h9Rd7iDcujNqrEGrC7O6AzN5kbVVnm6rGHUpRmClNJrHVdoUnTKVklt3WbPNucyAAsbxtZ2bExdl&#10;3eMmMWaxW1nfSNv3cTTRSVWqFkaIsYK4FB4zQfH6XMhRXqUOFE6g7nBOOmZg6WMuylk1QDNdZ4WG&#10;MnAKBsBQLoOkM+qVKZUqVKlSoS+3OBSsaDlhdLZRJWFa0Z0VKkyRR1iULxKDH3uO1tokp4OLBozs&#10;9T62rRj3jwR+C2iT5aKhLBoxlKDKRjHQDZNBz3I+1eg+RAzUddZC+lWyoWapGh9eAV0Zl96zqhxd&#10;R4cBXXGlJmIHObc1yzMLeJnFEsVZJ51+LKWcvkPvWG6cDvtA8W+cqbNk7huHJwYptFQhdwuOFZvI&#10;uAAAABQGgRmb6D3eRBD6PbUPRyhGJ0VHitY6GSCflFM24DYXFRtABW7altZtVqw21QTyXAMNjasQ&#10;aUdeLICKOZcLIBa6EoIB4OUHyTEqJEjE2PBgMAwDAMBjLbnqqwLwGdGlNHrmRU3NIJADPKL8JFaM&#10;ZVIfIxGi0MwrDcscUWim71o60quUZSs1a4S9613+yaiILG4uWwNWLNyMBdOVi4NRkwdwRmwal7wV&#10;+GBpSiqKeB4k31YcAA0jeYurPC/CoIBya2657sV8wBEYyF0F+8b7w2fWsK6peS6cL8mXQuGV1dOk&#10;R0NIJLEIJxKSxEWL0YVPFBChoXzsqzp2VF9VQYK9BydwzEqaq9u0zvvhn+eUPIlXuwsb6P8AcH/f&#10;lhCqMprvf3ktpqbqo3YZfcOJ9fZjO7c1ndaIWc9Xq0InJr6gMn1eVJThG2npINwL10cSyS3W2eWu&#10;88Rwdb3Js2/vd8KyvUJuo/3B/wBe2AbpywNxy2FSiVKlYFfQXMU5WTYyadasgAVWWCZcRyYlwMaL&#10;MoIdtEECg2FZ5wzwp4atINdgyt+KjIM6XMrI9hf9RFOYmiZjY0mHePBtUmGmOlGXQUEAUAKhLMj1&#10;4gbbwC9ApcAp9QWo5qurhbpWS9z8YXXq7eOA8N+ErYBr6x9d0fT4dhTU0ENXO89FFUootXNVlfAL&#10;zGlNUEJq5O9lYhLNrynzOB+PQHujp4uL6AtVWgIQQWZOEC7DeVqKsSpvS9k8F1GrW7qkrKupNEKl&#10;iqDnLoqEAgNZwm55REolqp7bqb1CxMEiSsaBgMAwDAMBMNYq2u2PqzAaVzHrUbJspTWbdy1WsCpg&#10;KNs81NdyIrgJr/ndRW5hkLTOJHztrwGtCpfTWGE03S9HUYWcYxUIHcjUBlYagZqqs9DvrDVd3lzO&#10;FWZd4GmZug5hszQKHcBFcgM8TqyN6nYcM+TlMiYmcC2gVyUyAN0ANMgDzJAoi8tTLOVETslCEoA5&#10;i3W4G3OZAaaKZvXUEsV4qIZNJVkdUzMC9QgDepDRL6xhz0BxUXbKqKhj1LycdISy1oAWxygQVD2t&#10;owhtEF0ROEPBCbL1bC5VZYrcAz0hkEjAGqXS02LExdl3+MmMWahGxnfWBAcGVk2pDKG8oG4hQ8xE&#10;iYkQ6iyQoOSnNp7qrXfbHIMHQxl2UsGqA5rrLCwcfgwJwCAhmpYbi1SpUqU41FIZBTSbwOTdQhMs&#10;OsMXcoGWo2WNlQGkA1MhAgR2boyRIOaot4wYr2Bi5IyIFDJiLMjQEM1ahm03cgESzMdGd48G1Ss9&#10;gKPFmrcd63bFPt+QG/xwsqwC5CXiHqYLg2RVrVFMxgQzEGMhPEUI0AWgXRClO1QJQjel8CgDCgrk&#10;75ongJl8xYyusI1UVbIzZqQzPsgRkhVGs41VEVgOnKEeTqoOCIcpIilnqpalOUgkAVNAb2WVrp10&#10;g63C8GETBIkqomxAoBgGASoRWJXvgn6GTWtHCCdooCARGIrNW9YtNA5dxG2LauMXVl5Y2ytBLXDs&#10;uSZoKgDIzgAAFBkAaAQv2ylQBAKQurXjOJMEWnbSrcAMjDd26oqyTrZruaf8mlZeAC3IAwIQ8wJo&#10;BqGa7u4ueSyQURUgjdzvgn6GTWtHCa3+mVV6wFRmqysSZKltSWVod8ERzLQgaAbgJrul5nl8C1dI&#10;9b7vMVtyTVvG0DufAA0qLAeEHmmnK8ZqnTVcBCYgkGrBTdAikDaAAMCgDSEnmY6AQCAurXjDX7zK&#10;CQAAAoIrKoqy0pBuLgf4FAgkRF2S6OGEw7LkmaAIEyc5r/yaVn4AqcxSEjSj4XImzF5RGVRFrloN&#10;zUE1xXdYDrqjZk5YzJh1qpG8gAAKA201SpWGk3szKotVBwJnGqjFIEauibAFTV2YVSyyj5vAug9A&#10;rpeKYgKh06YJk0eOoejwK0ErIZztUR7/ADaMllol61HC0k0p+ZXDms7jfE7jfE7jfE7jfEfrahwQ&#10;6Cu4riswUk5a6+kcvLc4XPYotDZnUw51gDDQm8PqYqqra6stVsfzIeDeDr2jMsHvUvuLnRMOdIaK&#10;OZg0RBI6BIIcguGyAypE22SHTGNQK7w1QkrQD1QkTLdxtnKWZZQcmVqCq6sqJHBMBrCIEGASrhxY&#10;HFiG8LEGZFKRYJlB8E6bcQxYpvMK9ROxr0uPDhy5c+Df08XHDhS5WLJmyZMmTNu3btG7FkzZMmYg&#10;beAFEXazvhsVsVKma4mqmONUKrNVQCVRHIUQ0IEBomqFpVJY1klJ4kqJKXDMohQaxtio9ZDNspzY&#10;mNWOXDTWUV1OSutajnoqApAgqxkOlVEkDm8Xamg0R2Z06dOolUyp0MFpWjVvYp93V6nR3S8JbVlD&#10;pxll5vShNLwsvlhpYOBGLzOBv2Hk6ezwByG2rp58Rn4uuDIMv76iOtDZ2moeNxauztBsDV6DEXAn&#10;yYu7UUWVctEJDwKDWuaWbRB6hBSwhbxG2sxkXQORJUSJtIsQQIEqBsBeAXArAKwDEMQwphFY1K2q&#10;lbNMqWlVt1KlSsKlSpWFetHhS0TKWyCojKktDguxhujIVZCNTwXE3hVqPCFWxM7n7KAYH6oSSoSe&#10;zORZXa+Cp3cg98wIgt56vEaNRlset2Df3bpav0TwpnQOUs/46MrPGQl5+IBaOozIfiGyDyxSu6XN&#10;6hXmoKFFlgzjfpQXfEW183UjyIwJ3kvKVtys1eUITMZqLmUKVq4F07CdNRRhl8ZJTctBk59ZlBmM&#10;W0pwOVgCgCxfc0MXRiFtCagrwRMHFNhEiOKBAwDYDjgGALADAMKxqVAhFYVK2alYUypUolcpUqV2&#10;FEqVKZUqVKSsKlSoQGoLRl5MKNdwZQrDpeHJSFhzQBCPalUKJNhCEWbrA/boT66AiJYkfYUKCd3i&#10;FW6yN2rcQJSoXpYcEFC5ozRdRzGBLCrsc9humtteDu8NMDAOPUGgAzVjbXU5FgtFZlCH+vFJaNAi&#10;25tUZnb8imAqhbMi1QhxJ859Frbe38RIdnqi95ME0ZC2X2bVsUheLebIWQOco+L0spQUFKABQBY3&#10;NyK2hdAENNLcAwpgmFRMEwhC4VUDAN+wGAccDiwC5VYBhUCVCAwqBsVKwqUbFTolsFSpUolEqVKl&#10;SpUqVKlEqUypUqVhUvIgq17QkBSUyTYnYQ6ogGJXF3KgqEHp0q3BPmjvCl9v8EmmSKSmhdYkWKbh&#10;OiNMwBqDnHOu7YrvX8U8okumEWhqeEkS9ItjIQTRmBlpB4CnMzYFLWdsotE+Ui9YwO/Qjzfahxvt&#10;wI9FF4JpS2+XvoAdoyY2Ch8ZqCs3ICiLqQ+UcRS6oiN0UnReReC8dyaTlAT9/A3Amt2z5GgBXY2R&#10;byi6jhRtzgWgEzVs2kqKoQWhk5rRqlKRXFTSARW0ay+WLgkwSVEiRIrAawKFBgGwGAYBvcAvpiGA&#10;QOMCBgEDYrCmUY1KwVK2KlSpUqVKlSpUqUSiVKlYVKxqVgaYVu45KxVSWZ52KJLDCkqs5kW6LPZQ&#10;jUoyRHRIUiYyO8kdGXD8BUgFrhWs9VByquqWt1BZ8uUOsIqzRMR6MPqQl2UCsGRoI5vWHNeAWcg5&#10;CNJLWvzJ+RNOJ3Ucmh6yzAcQPAfrDOWzv4eRl4deTbjkPlbqyk+TmHTym64zapbUAtsBZBebL3+w&#10;Wt/YHIA06MQGI2iNFGgLPMt4JcI/hC7NIPAjmAmmkbbRBAlU5GbBtMEwSUuBMHYdag2AwDjgHHAO&#10;OAYVcMASsA2KlSpWFSpUqVgrlKlSjsKlcsFEqVKlYVKlY1KwqVEVieZ2kERLEi8ICq/IXOUWt+TK&#10;UmahwqgzRdzmtiokqJBBgSWayUjPzhCDkJmivbNDcag3AhErhzgbPIVFXlAA8QrTQWPUj3lXOBRR&#10;BKAEA8SwYl4WoJQl0Kd+tgM5w+NZHvpg5wojWFKMapI6sqJgly0ySsElRJWPp0F7ASoGAYBxwCVC&#10;AwDAJWNYVjUrCoYFGNSpUqVKlYlSpUqVK2KlSsKlSsK8JVYJKlIb5B7zRzGJDKUcN3VMH4YtM2Ki&#10;OMA67wRKbnRxm9nFZmLwTmlMEuaQJ4KbMyQx8zJV1o3AmqSd2ieSXjXlSjTNWzLy6r5w+1hQ1ql3&#10;AKAyCJeCnAjXBJUSJg4JgbN7FQb8AwDAMAlQMAuBgGNYBiEqVAhABhUqVKNmpUrCpUqVK2qxqJKl&#10;SpWFYViSFstc0K4pvjKrvPI2tpblLehDi70oOgVHM5rknqfIl8azrkPqvIgW1fB634Y8u9R7HrLX&#10;J8XO08AdYIs1kPnUvmLzli5jWbkDJhoACaxKlXOaIwTBMGOCYVK2KbuoF4BvwDe4BgU1wDAJUC4G&#10;FYVKwCVKlQijCpUoxqVKlSiUbNSiUSpUqVKxqVKlSiJjUqVKwzTJrKiYJhUqJhVyxKMEwTBN+CSp&#10;URlRJUrYJmwvAMA44BKgYBgGAQNgMAgSoEOLCpUrCpUqUYVKlSpUrEqVKlSpWNXKTklSsKlYVsLY&#10;KMKiYJgmNSsNZUS5VRLwTfKiVKuVUqVEiRiY86ZAgXgG/A3nAMAwDAJWNSpUCVAhxYVKxqVjWJR2&#10;6mCsaJUqVKiSsFVhUrBMEwSWlJVRJUrBLmkS5UTeSo0lSomCSokSUw1M++Ehvlbgcr/oEL7J/ak2&#10;2QgZw/8Ap7NtLb/AAAkkkkkkAkkAb/7ZtJ/L2P8AuQAc/b2SkD5NLfdic3ztxOVT/9oACAECAwE/&#10;EH7ghefhyeM/QfqfoP1P0H6n6D9T9h+p+w/U/YfqfoP1P2H6n6D9T9B+p+w/U/YfqfsP1P2H6n7D&#10;9T9h+p+w/U/YfqfsP1P2H6n7D9T9h+p+w/U/YfqfsP1P2H6n7D9T9h+p+w/U/YfqfsP1P0H6n6D9&#10;T9B+p+o/U/UfqfqP1OZ5n6n6D9T9B+p+g/U/QfqfoP1P0H6n6D9T9B+p+g/U/QfqfoP1OZ5n6n6D&#10;9T9R+p+o/U/UfqfqP1P1H6n6j9T9B+p+g/U/QfqfoP1P0H6n6D9T9h+p+g/U/QfqfoP1P2H6n6D9&#10;T9B+p+g/U/YfqfoP1P0H6n6D9T9h+p+w/U/YfqfsP1P2H6n7D9T9h+p+w/U/YfqfsP1P2H6n7D9T&#10;9B+p+w/U/QfqfoP1P2H6n6D9T9h+p+w/U/YfqfsP1AripeXc4T1D3OxrYvCv/Jrsr2L7W8bwcBY4&#10;VwvjPwD7n4B9z8g+5+Afc/IPufgH3PyD7n5B9z8g+4ZnRB856R7s9Q9z+K8K7S8Klbd/x1/FeN7Q&#10;HPKQgFZubnwPuKiFo032WdIUIWJWXNjiDOwZj7CMlF1K4uvfjGXQunsTRxXCsoGOG8TK1yvkQXOQ&#10;0hwncHAnoHuz1D3Nu/46wvCv/JvbvG+wyVyEU8N563AA8gbdLvQ5553ulTcuNaeEEBi3WufWBAzN&#10;dYdJuvLjNeVkr2aSwUBKRgiit63nO4OBPSPdnrHudhf/ALdbVzTQ6oTgW6Z+07z6J3n0Raln0T3O&#10;wrBmyqpBTQTm/NLd/wA0UWTzfU/YfU/YfU/YfU/YfU/YfU/YfUQbkg9p6R7s9Y9z/hgLQHOW1Dzc&#10;nrn5DN3OhfrC3U9S+2npNJDoEOx4G9eEM6vJudXfHPo8sw/JKKJQ1OH+cP5fSPdnrHudpX/sF2q+&#10;ehvm4leLn5NDxvpG7Z8Tm/54ViLaqCUNnLP21gByaRzKzWt8rA3no9UfSKLBelfKRyISiN8syN0O&#10;fDMfXCv4vSPdnrHuf8Fccrp4tPDuOcZ3uJ1/zoZbOqFzSg6tRSrKprPLUfOC5gu5wneD4gXegaac&#10;113biaAPRInaZ8RR8yZem+cQZKet/WJFPpkk51wNTo+TyIAs07T0D3Z6x7n/AANgKJqcnqd32uBW&#10;w1TPgM3/ADxqXpgOeb4DzZX3RR5UJoAeELkHikGwmWi8r31KiCzod3PlxlUpOSTQB6lyrW9Dl5Nn&#10;pK34PN8noS3V1z+HR8HZV83cenB9HfxgNnibzr2fpHuz1j3P/IqV2FSuyuXjeH/V4E3gtxu+zxfL&#10;LAAnN9ji4M0z4DX/AA5s3lRwfLq+FErcg8CZKVeR38JuEOX+zVh8cWrDVA6M1JpzPqpkgfUfcy0g&#10;85vGuTn9jwy5QVp5Dv6O/wB+Wwq30PJ5PL1N0EJVDU4f5wd/Zege7PWPc7S/5q/pvY3AJ4ABwffF&#10;8NMFkMt6+xxfQ9I5RiTmavj3fQdYdXqa9Ws4ilLzb+CO2zgra9+cxlhmkX0vP0gAWkTpeXpBwWxu&#10;WWOSehPcs5jGWu/3OBvaHlKhc46fcEzB1/yIoijxQ+Hr1hixscW3Mac+Ty9tYAvRMk4PY+ge7PWP&#10;c/urbqV/FcvZWtYcxo0d2/dy64JIUar8HPjwgFVoILNk3Tjz5P1wjK+cyK1kPMl0WvBpsatWoeM1&#10;kL08LZfg4dIh1HuYvFV+LL1GDrNUIW8aFv4QCVJQcwNS3cJeWg7j8r5Jc0q28EXV54Mq8zU4Ps3e&#10;W+GWg9h6B7s9Y9zbvb0B9/adyP1NyfX6g1oejewoFs/cPufuH3P3D7n7h9y37D7mnj0dmsRFrRNf&#10;Phn7TuR+o1QfGz3hm0JyxqAWgOeU/cPufsH3P3D7n7h9z9w+5+4fc/Mfc/cPuAFmkuXsVsaXoz+H&#10;i38usqEQc3fuDf48CLWbDYenQ483w8eFX1zWh33RO9saZpukGQMugT9T9T9T9T9T9REobzHJplWc&#10;7qfEEitCsIit5arXhP1IfqQZpJNW2ZAy1aKN87qfEGBPXNoyMq4Q2UELSZKcujjqlgSkgugfXmYG&#10;DcmY8O++WOBpbzy+nu69h6B7s9Y9zZvbMrXg+45uuBpsKWqY3ouO8+/eAEscPTPtt68Vwcz1jf0H&#10;+bCAt0mf6j8H35Ru2rz2G7aPKXvcdT6giWYe8dj6J7bFbN+6ugcV0JlDm6rxd/fhBsfA4u4iaL1n&#10;T+vN+Bv8uMvzwOLHr5uDX2hiazRDSUkHN0anzhaS06PM/wAdPHjgSLRgopz2/QPdnrHubF7Z5GrT&#10;78I7UtcQrEnRiZErFb74Hj94eifbsWF+Zp0/zFXTJrzf898QuZd5XRiVritjk6cnh4++HuHY+je3&#10;Ymtu976PdlwLVua7+0QHADlxfD6N84CA7s4Qbjli19mF4acBzmjAhuvXlDOky1spM+p+5eXGGnFZ&#10;46nyda3dj6B7s9Y9yX2XBQyOh3vEwVv0/wBwqyJMoNWn14Y2Zro9Tvc9M+2Pr/hlOE1YPhGJUM63&#10;OKPONeeWFtwFxErq4MGsspQz473ChHPjvIq1jBkJqSm4i57hiL6J8ykpKcJThKcOxteDuShHXf1c&#10;31iCr3wyaBKcyqmn1H4Pny2Gvs6NlLlGHCLR1/36gIWp8zM7+768dJUPHZvC56B7s9Q9zsuQQ4kZ&#10;0M/LY6SffL6xd4ZHz/J6J9sfW/Dis1ZYG+g98EAbx9sdIj7KhTiOlZcL+Sd79Tvfqb1aA8p7hj6E&#10;+ZcvYrGtnkvV4aeufhhaVuv139+OBO9AjPWXYa9hAlDv5xBcn7Hfw2Rv20vAUbJxR39cC75R6/mF&#10;7Xonuz1D3Oy9j7mI857mwlOxner9zuV+5YZF835npn2xdVRe/pP3D7mtHwz9oi3+r9Yur0NOv5hU&#10;ZDc5nT/McoG+B+OEyPM56ef3UAWNmz7hikit1p+k/EPufiH3OT5D7n4h9whdTxwuXL2KnjOndzXA&#10;A7zm8rzrw0wqTfm9D/fbZa8E/q9Du8Xd33RS1Dv5w+H6s78jLUAKNnTs5QtvLOcr0feFjVhcm/M6&#10;n+e0uXLdL6p812Honuz1T3Oy9r7mPdOZ2Hon27DKict746QAFBLw8jjwj+TLiabD9sdJlRs4mT9e&#10;0Et374+4dh7j3ewAK7pRZqlvVzfeUStVDzfqVhyoZeX+3steCc7HzHic4A3efl00z6GWoAUbWmAr&#10;rJ7+kWq8Q+v9lfN8X9lxajgY6Xp8zXhylfTf6YWPF2Hpnuz1D3Oy9j7mPdOZ2Hon2xNBazuU+53K&#10;fcFtgxMJa05f5jcAKdJn2d6eU4qOJn/sSsTCUkA6B9eeHuGN3S6ncp9zuU+53Kfc7lPuFDTn741s&#10;vI4leeXzAoqIOsuGy3FxErv2Wvs2WcAPn5x0vh841M4n1NePRYwWRqt8ra9MB2dPo92eoe52Qvo/&#10;JjUzivc2EumTr+U6/lLjPl8z0T7Y+v8AhxS9YFGhLMUW1r2y2bmlz7+esYW3ydfCJWTggHdEATRn&#10;uGPpT5lSpUqVjexUzg4+g38bF55V55bTXsham62amdXhL7z9ssdL4fOPmL2lXmW5xvJwU+fnDkBX&#10;qXhkLmPoHxjeHpnuz1D3Oy56iY2bpefRyl4mDeX27mKnHIeX7PRPtj6/4cbiK99OOQ9WNAj3DOYz&#10;mMtDUb8z/NgnreDiieRPcMfQnzLly5cvZragQJvX2WKvA9zaa9gwP0B4vP28hc2VWm97/wC7LFnL&#10;22NL4fOIppAtHHF5HdkQV92h81+oAq1yv4w9HgXjp9Huz1T3Ozdk4h8mJFomj8MNsHxgNh8+UfcB&#10;pjWHVzfGeifbFVVF7+k/cI/7hAMm3A+9Io/LG7ta985Umup4Y1pmbziQrIDwcoMXZCrR0M2Ij348&#10;hAnuGNExpq1xn7hP3CfuE/cJ+8QAs02Lxtriv0T5lYLzH3T1x77TXhnQM7w++7yzCKG3t+Zfh8XP&#10;KOM9Qmq/X67T00HrESOpjpfD5xBWiPxntie84EPSe8ILiA8r+8O/OOK8PTPdnqnudm68J4MTnTtr&#10;XZfV4feHon27FRLJ6vD7xRDza8v87BALJ6vD7w9w7H0r227l4ZV8PcJ8zvPcm014iCNV49/fPsKQ&#10;6e4x0vh840fLPYq6l8TMvIe78xBOhVeV4Z06PS/nZ0ej3Z6p7naUp8d5MxyuWvl9RWhTilTPSKXk&#10;OBrAAUGHon22hOhNMfjl7wTN3yPuCKCjY3iPT/O+U14riZmxrsx7s8D5fqGgUGHuHY+le3ZKuQj5&#10;IznoPttNfZ2e9u6xKw0vh84jxDsUflfnnM/FewD3GAbOKeTWGd43sA+NnR6PdnqnudsLQuK/UQLT&#10;yiBWzRwlJThKOErstLHqT8YmjF4GyynCU4SnCU4SnCU4SnCU4dmLLeVHY61n13+s5MPpu2WvYfvQ&#10;9eRziW7PU8T97+HHa6se+eDQ+HzFDWXZE5MBi5DVahXLD2mYtUt6ub7wzRpFqap35+a/nZ0ej3Z6&#10;h7nZBQAqrQBmquQBmr/4xQoUKFChQoUKVChSpUKFChQoUKFChQoUKFChQoUKFChTYKFClRaONWRv&#10;WrSXmZc+yIRvnjezp+krTeV4nf02WvC30vV1k6vfi5Re1D15HFYFCj4/c8fVptqN4hsGAt2K13Zv&#10;qZxxq8N/pcZRv9t/pgww1cj0fMAFGzo9Huz1T3O0aWGjLupel0aumukoM20utWtULq4aC1yA1WLA&#10;wLVEA1VrTAulbxPMEiA0DSOSJqJuSDlfRIpppCtcusQDhqoh6REaYOV9EimmkK1y6w0FrkBqsSlm&#10;apAcVSiX8K3RqcclVzlhoy7qXpdGrprpGYVqBXk5wxFGrQdaMSsBpEpHgjmS/a/uAM5UqCvJrEmk&#10;m/2AeDORegrycOeKhPMGNlBuSnyY/MGrEvhYOeZlzj80CiJSJqJuTeTmkoTzBImG+YC6uhrR14M7&#10;o/EbhWqJ5pU7g/GDgUZKAPOjK+tWIsaKRbbkVvndH4ndH4iAEDSOSJqJx7Mkch1837npx6OnrXmy&#10;yGup1O9bLXgnO13s5xZPM1/jSvDgdNkLloyrFk3keowz9y4vqVQwlsM+a5vDd9+MzTuFeLm+RXmw&#10;ZG4PV+j3w6Yzex8vhtaPR7s9U9ztemBr7Z4srzq4tyai7nFCsN5HiIfJygK0axkKodVX2nKXMkPV&#10;y9BfHDWiqA0Atqywy4VnxJVkAQ3EavmJrrTyMNbYs/xf4Z9WN+Zzm59m9xh31wwZXDuufj8XovCe&#10;m+082FgGjxKXyuZXFZsatwJm365Za3AkAUDc1dvM146iZk1iGXVVBp25rSiAPK7JvqaVcsHJaAWj&#10;mrdUvTtlCFpeHg+asgElCjVN1fEBdaNm6yIS0CtrvLKVpvz5QHSNPFaG3ElVwRq6wR90cc764zvn&#10;jCa+WQsyXRNXhpCgqLQHMO9m7hECC66e/sSmivYB5XXhAyRb1os9J5M9d78c8QyFKU3ObJvwR1qW&#10;lWlq2uWwSvG9iwm6/Ed3nTBZaMajQyfvxM5krieO/Ya9sTA4LccTCG47nh0o0eee7Eg1KHc39ITv&#10;kc9xCX7mbzdX10iULw8UZdGR56+MrZ0ej3Z657na9MWfRV5yjlZ6iV+pXgW9VjrD12u62veXyZnh&#10;Z/Vo8ZUXAOV/A88DNDmPh3fR5sNS1GiO4mZkC9POXDS1gbydHkLo35ttZTVC1hAmjIk8VPEbJqgd&#10;PPh0DM6zvrhgzNNNF0+LejiibvLXxZl4mrmT3Hsms61GtZC8M33Baqumrq2vNlUfAdEdR5P+mcG+&#10;OiD4g8acYF5QuyNOXk8hM+N6+k+07s4zI9FWT0y1wR0qRWdCits2525u+FM+pvE1aaZzvnjHFpoC&#10;wmQVIM+FaT1Mx3Et1WrS8tWAre3io8UnjNY4xJw0vmfQmWILh1H4HsnrvflsGIZDRDTDQS9c5SpF&#10;R2CKyxTnZmbuzJBXvhfXDhA0eJu+mZPc0+D4b+TygI/DrFWQmLXtU64rBwvhdAfd14ee7Bpfkl8T&#10;dnxN/ngYapq1+oan+ncrrfCNqs6r7ME0OuTw3vgetQABobWj0e7PVPc7G9iphZmrHysgWS7jgN/j&#10;S+NppxKQap0j5PRLOdDIyNXV6vrGPUC10aZ0X0IpykqxQVpEb4VNfFvCoX6+WGt1a8jdHyHpcpzy&#10;q5+Px+i8J31wwYqVIh5kdyWycDR56cqd88nBoUTwIXyuZvdA2tG5AzbtI9R3Yi0KDUFvhHUtw6Ll&#10;HbAVYEByW9BzF3b8oVCBasyGSEZlbud5yklEq7rc83N5G9vKK6KsXQFq3gjS7mtC4+JKITV8QWNX&#10;XfWgwqEcVxsOAt3uDjRgj7o4531xnfPGA18sIZkumanHSJmghSTm1vD1gPLkQczvSil5B5yg20Ho&#10;DzAvxnrvfhngGYhQG4zZN2CPXeSq0saywJXjUrYYrU9RvPk5hAAmjFYzVu4m/wAeEyPJifMnE4dT&#10;2z4yjTk15n2YteyNhbcHB0FrWEpoFqDXVPO97zcCXoeW77+o2Ws9De/XOCBpBNG9vDPbunRx8XoG&#10;3o9Huz1z3O06WGjLutWl2Lq2us0WTmVyaZs8qKigrGllOlmpVypVMpwzVXKVUrcJ5CEW5f8AJuhL&#10;40JnkStOtaALW1ydVVeK3hYK1rcmlVdVW6DhfQIttoGtc+uCluWqsiuFXpK+FaoVOGaq5Sw0Zd1q&#10;0uxdW11i5b1RSii1z0y6RgoNoBfGkZxKxG1W1eKubLnPuJ7EliTxReq4m0W9wEnNkSV5t8DCmF4C&#10;eQkVMTeqvmx+4N0JfGhM8jPlH7qlVW1XVXeu9nJJQnkIRNN8gF1dJerrxZ3R+ZdStwnkqRcr6pFN&#10;li1rn1i4fqED1pLnNJSV5lMr61YmhspNlOZW+d0fmd0fmOktc1dV4uJKtmpWHU2fy+R48JcprM2V&#10;8Hd5+8IVo7ngxdwGv2cn/Jql1Pk+cFEpKSkpArFiYOHKAXyMOc3tGDL9/wDkLQz0Dj39It3Mtfo5&#10;Ez2umnLj4vtgl8bXl9nQ8XdABRtXNPo92eqe5t3i2yPa1oqrXOnLJ/8AGZEmRKlSJEiRIlSpMiRI&#10;kSJEiRIkSJEiRIkSJEiRIkSpbFKlSpNAq7i2m4CqG7jtVsDR3HjFsaGv2cn/ADBzoq9Hjy6+8y6N&#10;DR77oQL5bvOPTnAqnJ2dOxUaRwuXeSsLryryU+ItDy3HHrBTyA39O+Ucd+8g4Hy74hW5M+ru8PfA&#10;bNXccXhHN5lmvfcbuw0ej3Z657n/AL6qab1OD3yYVh4nB4MSOVMnR+OT74g55cXfWLZLOJp/mxp2&#10;FqLePW1Ho+JfSm9Zdb4FvAlFjvOshW8j5c+kpaL9nV3e7ulyy1v+Dgd2NQut7i8unHB1oE34dxwf&#10;bv8ALsdHo92eqe5L7EO2r/wbl7Rt53nB98Hw0hln5yZU0Ja4an+e2Fxzmd5nLTy+pu+nL61iI0zT&#10;sasdOocXI79IFydjWZY47305kBAHkAUdAPiXo/I+vHPkQCrQvzfllgt0cev1g6SiGjoND5efLd17&#10;LR6PdnrnufzV/wCW16foeT8O70hZdBqb/wA54MbdPDc9+JApargGm/BqVoZPL6PpC2sznl66PgwH&#10;IM0oTo/dwd3p/wBjuj5Q3w8pV19P+zXrer9VNLD384BobeBm+mnjL0SnPPyaHm9IjvPFzf8APCoZ&#10;AXi7v98JuHPvpwwMt8De9J5ajcfb7buPZXNPo92a/V7n/BZxomianfhpDKfV48XpzwAUlkMl4IkZ&#10;KfOIJTEt7oU9DL0lennB9os8Xmfc5eHIwt7h4r8Ev1r0PuL97qb9NPSOcUEzb1CTNLHyPD/VxVUW&#10;8dzq/B6Q3Zvi+uB3du5exp9HuzV6vc7C+xvCv4b7a5f8CXNY8uLTw7jlLFNuej0dH35dguhPSvlI&#10;jaqeH5cScgHK34JetVcBr2z9dhymfAfPDxqb+o4Pl+CvGAaCjavb0ej3Zr9Xudvf8Vy//DAUlkvr&#10;Dk5+TU8EnE/PN6a+8doF8NHyc8aly9jRA78JvH1cn36T4YZHnr6nSE0KNm+y0+j3Z657n99/z1/E&#10;XQHrK9T0L7aekr084PtFHevM+WX/ALGP1EZ+DzfqWa16H2xZqOr8FE0IHTYvttHo92a/V7nb121/&#10;+g/x3jo9HuzX6vc/rv8A8i5f9F7ej0e7Nfq9z+m//TuX2l9lodHuzmquK68P+XAAAAAAAAAAAAkk&#10;kkkkkkkkkkkkkkkkkkkkkkkkkkkkk7SSSSSSTjl87uvGf//aAAgBAwMBPxCiUlJSUlJSUlJSUlJS&#10;VlZWVlZWVlZWVlZWVlZWVlZWVlZSUlJSUlJSUlJSUlJSUlJSUlJSUlJSUlJSVlZWVlZWVlZWVlZW&#10;VlZWVlZWVlZWVlZWVlZWVlJSUlJWUlJWUlZSVlYNzR2dfy1s3Ll9tf8AfeNQvLS0vLS8tLy0thpm&#10;jsa/jrG5f/p1skbefsx5WoM23XgHzEiltZaNlnSFBFiVlzYiwzsMx9hGKi6lcfXvxiEoXT2Jo4rh&#10;WXghRhvEys5XyIbnKaQ4TVNE0f2XL7GpUrs6lf2V2HufZiByEU8P9BhktS2mbQrfxuW1xxrTwYKC&#10;bdXefWBELFdYABuvLjNWVkr8cZdqAlIwlV26u846zTNGNfzXL262r/iqV/DTLYK7Ik9JOaeUV3Iz&#10;NayyWSyWSyWR1mmaMK/luXs1s1Klf1V2NSzBbBcoaSjqSjs67LTNH8ly+yqVt12ldtWFwzlEtxrD&#10;SKhDVK267XTNP8d/zX2N9veFcY7NyrlhUqVKQrjheNY69lUrDTNP8Fy+yrtKlSuxqV21TTYqVMpc&#10;thcChxhS43vhcuZStm5WzW1pmntr7OpW3Wxf8N41jexUXYqXU1goGUYMNcKiIzpLlbAypXY6Jp7S&#10;+zrtq/gqVjexWBL2NIxcAbsIiT9JynkSgRajI1r5VEwLE5b6z9bh9KRHI3wjZuhvT2hOU8iMOH4s&#10;PRHAG9gezaeyuX2NSuzrsalSpWFSpUqVsX2LlKxuowWxb0SslODwn6JH6JH6JFtiLmnHph1wHQ+1&#10;j5No9M71MDjFNCVkDgxU4lapWb0JSUiA2ht1gTT21sK8qVsUy0tKZTKlbVSpaWltqmUymUymUymU&#10;y9itoywMNIWgohZSi93Fuc48pzjynOPKJrldrQBfHdO5vzFBp89QYFZEFm47scOErilQVmtmKXZu&#10;OM7m/MCFcolDReZzjxSnljomqNNnXsCadm9u2ANl4Y4G2hjWVsHHArYS48OFzX2KZyuwCLDCqgXA&#10;rBp7fRNWCVjXZNOxe3Y7F7F2B2J3477Ys2N9KmvsXXarHdhUCawKxaezWpSAcEymrBLlV2jT2Zox&#10;swuKzEUwx0YXOLjo2VqLeBSDeLNe2uXL7AjnKwuDfsNPZLUs2RSWYDsL2GjsagZ4qjYeewNcdG1o&#10;lQxFmxTg6I5zX/GvAL2WnY3dZHy8A3so4OgZcEd/ub+BsLdtjTi5dm0bVbGrHRsGUvLxV1hjolMt&#10;OLi92KsxQxZta8bJeXl5eJWNbTg4HZacKDgil5r8R3vhlnlHrKyPl4BvYYYvfmvtq6CESra7OrZI&#10;soc8v9jxPM/UpTNOAl9k0bFbWrHT2B2CTYGoB2EuPBGkrDX2Azldg6wx0bLThWgHkN4bx/0zldU6&#10;XjNy1nZRvcCJVtdrVEezMDllufGCt18n7PqLcoORf1KOlvFzf88McvqHtNGDgOxWy0Y1t6sdPYGu&#10;K1KysEewBwDs0Ya8VqUlJSUjrtVga9k09nqXir8fGOo8fjG0vD4M0YusrsWjstWOnYC5eXiiGOjY&#10;VmIpwrYGoceKXhr/AIJsatpp2amiWWXvOJy2b/F50ca5y1OF+efzjqPH4xyxy9yXs57zh2SsWjsj&#10;XEWbGvFw1x0bbXNe30Yus1fwDY1bTTsIE3U3vzKvLLXQ3oGqLSr9PQ0NkKfP3djUePxiGRjC3htK&#10;22js3ZjwZpAWCsVbDXHRKZTBwKxXOKnFLijAFgVizVsKZTKZTKezJq2mnCpiELc/YBfhmNBlFypz&#10;3gGpe81vIygFlpT0Htk8tDLaO2u9GGkscdR4/GIC3SEfPccU7CoTR2Y1BvbowNexVdmLDV2Lr2FY&#10;E1bTTigIVB0O+hehkZdhdvX2P+46jx+MedHLz/zYdmtgmjtBqBdi48OJt0jsyAOxccWrsXXZrZIb&#10;TT2bbt0ej3uDeZhqPH4xbgfdsOFbZNHbXLZb/LbL2r/jSGy07HoIEG9XcG9+YsPcjI3wfjxK2G0v&#10;Kj0ylY8zx+IZ6TfM5vL79qTT2RoFVoDVeBO/XxO7XxO7XxO/XxO7XxO7XxO/XxO7XxO/XxO/XxO7&#10;XxO7XxO7XxO7XxO7XxO7XxO7XxO7XxO7XxO7XxO7XxO7XxO7XxO7XxO7XxO7XxO7XxO7XxO7XxO7&#10;XxO7XxO7XxO7XxO7XxO7XxO7XxO7XxO7XxO7XxO7XxO7XxLQ2roKrjTL2r2Li2WnAvBEW2t5ncLc&#10;paCfkG94A3/c8VAA9pIlvN2xSbxfe9hmlGw9m09l33wYVuY6UWrWrZf5DrYp1pgBVoISSXIC5fPD&#10;l6xA+Sw0ljmJokSkmogm/RY2JLuPug3EpJqIJv0WAFWggZxaAy9C5XjvVsxwq7uVuY6UWrWrYbIm&#10;8RPMioJulFvNgBRWiZj0ZvCeB7mVYDiInpilTfI9zKQBxETzMLk7ggfVgFgnEzlsfV0Crjmw0giW&#10;JmI7ycoeAPksAG40ot0tz1J3y+Zf7Nwj5DO7XzguCbpR7mM9UCBCs20aKM53y+Z3y+YZEscxN89K&#10;wK7Eg07LTh6ABJvE3jvITdDu50z8dV5Vd67FvN2VqVlWXxpn+ej0+sMkdDh1lwb9iaJTB2bxrAmn&#10;su++DE204o8T4L85QzXL93uiCSvnRPSLRbBqstelz3hLM1SvDP0IeGCVDnFLCZbmgy4C5xe8Vpyb&#10;04nNwSrV43LvV0uZD5WT1Ovs6zV72Zgd4+95ODwepznqnvPJLgU18AfGpkDlopzN6oekQGosveXn&#10;Rk+W83zTeBPEuLloFuFi36V4zdXikXeSqTVfzLyTpsSDkFd7KjCtrPeGvRbrlnvhQJzhTTi2N3ru&#10;iqxoOBoqnEH0rSenR754JqQ9F7JOpsummS3lw4wcyL1aZlbh7wTabvyZj25HyH2uMrN6BU+tnppM&#10;WAegNiN48Z+9ENIAC+RU9K7QSLYadtBFOAVFBvBMFuN9rx1toOCtWsVcS5e8bxrZJp7LvvgxPgKr&#10;6m95mXhLYWIPjSvLN0YKFADpRKH1SnXJ6FvhLg7tetX7vkmiyvc8L8sEiu8KadHVIdZfK9KaVmbu&#10;Zq3dkVnnEnHE02qLNTR4XyZoGF9OJ4OTNXvZmBmyChTvA5eXCAHeA4Bz8HU5M9t7ppm83yVwPIiq&#10;qa1ZeuU163DUdyRL0dq+SfC2MNvdUsp5mZ19KnqnvPR/aZjW51c9OjflQKKQIUFFG4yjPJ43bk3Z&#10;0Z6L2Tf4rrJqUchWts8vYCrvQVdmnCA7uvjVj4Jc39Ak56jyeJjuboD4PMY9NKiMpXeAVYXVMtMp&#10;flQLLCKUlNm5yw9K7ErC4Qa2GnZWpZpiMQ1KWyi29nyK4X5Mt5AqDmC94g3Diuzg2cItzRgZY1Db&#10;Jp7LvvgxN94pPNe6M2aeolHhauk1+5mSw7pm8cu5xlggDWerLq6e0HtTZVWa5W89UBJozCyLEqXF&#10;lYPS69MEqQX5waniWdali295ODu1Oc1e9mYGXNgU5Mtxs5PFaP3zueaXAhp4i+NTIlDZQWbxFOus&#10;LSwqkzc+BdHjNCcnqEOKj3SRG8y376+ZaNJzM3XSw0b38ql/awBxo4GnwVAHp6dC65lX576glZyj&#10;TTgi0rSPyhh4KRS8UNOM9Oj3zwTUh6L2S9TZdFM1vDjwh81C5hWXRe0ac+JNADxW2+m/KX3qKept&#10;9Wp6aRFoXoLarenCfnRE3QD55z0LYLxrAcDFYtOyt2wFGwesqx+OY6JvJqsgXrWcssXTkVuG4P3P&#10;ESuwrY07d4998GFbkOlFL1qyVdcEAM9cjLOFpa60LeUth73kZuN1dzn7xC+aYWh9VYKuFpFrQ5Gb&#10;aFG7cZHLCkhtd5l8bq75xKyaqi7tUwDouu7zr43Wsvx3u2Y43V3K3IdKKXrVkEkDQAA36ETF5lYe&#10;4gAQGgZB0JuaeA9xCKZwAe2K19LPcSvM4AD0wct3EH3JXkDgFEtj6qwVcMyGgACgMgDcTnDwF80g&#10;AVGlFOlmWhO+XxOfvAD5hApJogJu1CMCg0Qa6WZSrbgATyYz1QAAbybApsynfL4nfL4gAAoJ6F2B&#10;eCXKhLiTiTRBEtLS0tFvEl4GuHIYPNrDlKfqwdutisdOzeFY0DWQvS1Zc/Kh+VD8qH5UPyoflQ/K&#10;h+FD8KH4UPyoflQ/Kh+VD86H5UPyofhQ/Oh+VD8qH4UPzofnQ/Oh+VD86H5UPyoflQ/Ch+FD8aH4&#10;0PxofhQ/Ch+FD8KH5UPyoCgCaBChXevHYrYqVLjhUGVBlSpUqVNewNQtDDrF+SPxh0qPkfKXjWFb&#10;FbWn+CuyvsalSpW3cvbrZqVs1hWI1BvY17AXArHlUt5VetTJLdwz6XyaOcASumV20AXzy/g0S+1r&#10;sr2a2KlY3Lxrs7l41jeFSsaxrG5eGvY0Y3HVxG2Vg61ejz8ojYmqtr1X+HRK/lvsKlYXsVKwuXLl&#10;y8Lly5eNSsbl4VK2SVK2amkQdjhUrtq29P8AZXa1KlSsalSpUrC8alY32t4ZYV2h2TNPYV2d7dYX&#10;tV21YXLxqVjexfa1/NWDNPb32NYXhWxWF7FbNy8b2KlStmu1qV/LW0zTsV2F9lW3UqXLwrC9qpUq&#10;VKlSpUrarZrbr+64zThXY32NStqpUvYvGu2uXjWzUrartK/gva0/w1K26lS9qsLxqV2lbF4VKwv+&#10;itmtmtrR/BW3WF43hWF41t12Vy8KlbFSti/4K2a2a2ahgxmUymUymUymUy2wMplMplMplMplMplM&#10;plMplMplMplMplMplMplMplMplMplMplMplMplMplMplMsMplMtrKZf3ZzOZ4f/ZUEsBAi0AFAAG&#10;AAgAAAAhAIoVP5gMAQAAFQIAABMAAAAAAAAAAAAAAAAAAAAAAFtDb250ZW50X1R5cGVzXS54bWxQ&#10;SwECLQAUAAYACAAAACEAOP0h/9YAAACUAQAACwAAAAAAAAAAAAAAAAA9AQAAX3JlbHMvLnJlbHNQ&#10;SwECLQAUAAYACAAAACEA22hXxhEFAABsDwAADgAAAAAAAAAAAAAAAAA8AgAAZHJzL2Uyb0RvYy54&#10;bWxQSwECLQAUAAYACAAAACEAGZS7ycMAAACnAQAAGQAAAAAAAAAAAAAAAAB5BwAAZHJzL19yZWxz&#10;L2Uyb0RvYy54bWwucmVsc1BLAQItABQABgAIAAAAIQCJuUyn4QAAAAoBAAAPAAAAAAAAAAAAAAAA&#10;AHMIAABkcnMvZG93bnJldi54bWxQSwECLQAKAAAAAAAAACEAS2z11z8KAAA/CgAAFQAAAAAAAAAA&#10;AAAAAACBCQAAZHJzL21lZGlhL2ltYWdlMS5qcGVnUEsBAi0ACgAAAAAAAAAhAKtFRDm8FwEAvBcB&#10;ABUAAAAAAAAAAAAAAAAA8xMAAGRycy9tZWRpYS9pbWFnZTIuanBlZ1BLBQYAAAAABwAHAMABAADi&#10;KwEAAAA=&#10;">
    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GfcQA&#10;AADaAAAADwAAAGRycy9kb3ducmV2LnhtbESPT2vCQBTE74LfYXmCF6mbelCJriFIBeutWqHHZ/Y1&#10;Sc2+Ddk1f/rpu4VCj8PM/IbZJr2pREuNKy0reJ5HIIgzq0vOFbxfDk9rEM4ja6wsk4KBHCS78WiL&#10;sbYdv1F79rkIEHYxKii8r2MpXVaQQTe3NXHwPm1j0AfZ5FI32AW4qeQiipbSYMlhocCa9gVl9/PD&#10;KLichkVbvnxfP27DkHL3tZqdXldKTSd9ugHhqff/4b/2UStY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Bn3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E23AD9" w:rsidRPr="00260E08" w:rsidRDefault="00E23AD9" w:rsidP="00E23AD9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COMPETENCE BASED EDUCATION</w:t>
                        </w:r>
                      </w:p>
                      <w:p w:rsidR="00E23AD9" w:rsidRPr="00260E08" w:rsidRDefault="00E23AD9" w:rsidP="00E23AD9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GRADE 7</w:t>
                        </w:r>
                      </w:p>
                      <w:p w:rsidR="00E23AD9" w:rsidRPr="00260E08" w:rsidRDefault="00E23AD9" w:rsidP="00E23AD9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CODE: 009/2025</w:t>
                        </w:r>
                      </w:p>
                      <w:p w:rsidR="00E23AD9" w:rsidRPr="00260E08" w:rsidRDefault="00A238A7" w:rsidP="00E23AD9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MATHEMATICS</w:t>
                        </w:r>
                      </w:p>
                      <w:p w:rsidR="00E23AD9" w:rsidRPr="00AB34CE" w:rsidRDefault="00E23AD9" w:rsidP="00E23AD9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GUOzEAAAA2gAAAA8AAABkcnMvZG93bnJldi54bWxEj0FrwkAUhO+C/2F5gjezUWm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GUOz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ae/AAAA2gAAAA8AAABkcnMvZG93bnJldi54bWxET02LwjAQvQv+hzDCXkTTXUSkGkWEinhw&#10;2VY8D83YFJtJabK1/ntzWNjj431vdoNtRE+drx0r+JwnIIhLp2uuFFyLbLYC4QOyxsYxKXiRh912&#10;PNpgqt2Tf6jPQyViCPsUFZgQ2lRKXxqy6OeuJY7c3XUWQ4RdJXWHzxhuG/mVJEtpsebYYLClg6Hy&#10;kf9aBefFN9X54ub66eU6LQaTVUfMlPqYDPs1iEBD+Bf/uU9aQdwar8QbIL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HLWnvwAAANoAAAAPAAAAAAAAAAAAAAAAAJ8CAABk&#10;cnMvZG93bnJldi54bWxQSwUGAAAAAAQABAD3AAAAiwMAAAAA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E23AD9" w:rsidRDefault="00E23AD9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D9" w:rsidRDefault="00E23AD9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D9" w:rsidRDefault="003560CA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5408" behindDoc="0" locked="0" layoutInCell="1" allowOverlap="1" wp14:anchorId="3A4DCBFD" wp14:editId="55978DD6">
            <wp:simplePos x="0" y="0"/>
            <wp:positionH relativeFrom="column">
              <wp:posOffset>3387725</wp:posOffset>
            </wp:positionH>
            <wp:positionV relativeFrom="paragraph">
              <wp:posOffset>31750</wp:posOffset>
            </wp:positionV>
            <wp:extent cx="1685290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AD9" w:rsidRDefault="00E23AD9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D9" w:rsidRDefault="00E23AD9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D9" w:rsidRDefault="00E23AD9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AD9" w:rsidRDefault="00F4446E" w:rsidP="00E23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_x0000_s1026" type="#_x0000_t75" style="position:absolute;margin-left:-.4pt;margin-top:1.05pt;width:584.75pt;height:7.95pt;z-index:251661312;mso-position-horizontal-relative:text;mso-position-vertical-relative:text;mso-width-relative:page;mso-height-relative:page" o:hrpct="0" o:hralign="center" o:hr="t">
            <v:imagedata r:id="rId14" o:title="BD21309_"/>
          </v:shape>
        </w:pict>
      </w:r>
    </w:p>
    <w:p w:rsidR="006E6FBE" w:rsidRPr="006E6FBE" w:rsidRDefault="006E6FBE" w:rsidP="006E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SECTION A</w:t>
      </w:r>
    </w:p>
    <w:tbl>
      <w:tblPr>
        <w:tblStyle w:val="MediumShading2-Accent1"/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003"/>
      </w:tblGrid>
      <w:tr w:rsidR="006E6FBE" w:rsidRPr="006E6FBE" w:rsidTr="006E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6FBE" w:rsidRPr="006E6FBE" w:rsidTr="006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6FBE" w:rsidRPr="006E6FBE" w:rsidTr="006E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E6FBE" w:rsidRPr="006E6FBE" w:rsidRDefault="006E6FBE" w:rsidP="006E6FB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FB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103FCC" w:rsidRPr="00543E8F" w:rsidRDefault="002B6276">
      <w:pPr>
        <w:pStyle w:val="Heading2"/>
        <w:rPr>
          <w:color w:val="auto"/>
        </w:rPr>
      </w:pPr>
      <w:r w:rsidRPr="00543E8F">
        <w:rPr>
          <w:color w:val="auto"/>
        </w:rPr>
        <w:t>SECTION A: (20 Marks)</w:t>
      </w:r>
    </w:p>
    <w:p w:rsidR="00103FCC" w:rsidRPr="00543E8F" w:rsidRDefault="002B6276">
      <w:pPr>
        <w:rPr>
          <w:b/>
        </w:rPr>
      </w:pPr>
      <w:r w:rsidRPr="00543E8F">
        <w:rPr>
          <w:b/>
        </w:rPr>
        <w:t>Answer all questions. Each correct answer carries 1 mark.</w:t>
      </w:r>
      <w:r w:rsidRPr="00543E8F">
        <w:rPr>
          <w:b/>
        </w:rPr>
        <w:br/>
      </w:r>
    </w:p>
    <w:p w:rsidR="00103FCC" w:rsidRPr="00BF4A11" w:rsidRDefault="002B6276">
      <w:pPr>
        <w:rPr>
          <w:b/>
        </w:rPr>
      </w:pPr>
      <w:r w:rsidRPr="00BF4A11">
        <w:rPr>
          <w:b/>
        </w:rPr>
        <w:t>1. A farmer harvested 23,456 kilograms of maize. What is the place value of the digit '3' in this number?</w:t>
      </w:r>
    </w:p>
    <w:p w:rsidR="00103FCC" w:rsidRDefault="002B6276">
      <w:r>
        <w:t xml:space="preserve">   A. Thousands</w:t>
      </w:r>
    </w:p>
    <w:p w:rsidR="00103FCC" w:rsidRDefault="002B6276">
      <w:r>
        <w:t xml:space="preserve">   Marking: Correct identification of place value.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>2. A tailor had 15.5 meters of fabric. He used 7.8 meters to make a dress and 3.2 meters to make a shirt. How much fabric is left?</w:t>
      </w:r>
    </w:p>
    <w:p w:rsidR="00103FCC" w:rsidRDefault="002B6276">
      <w:r>
        <w:t xml:space="preserve">   Working:</w:t>
      </w:r>
    </w:p>
    <w:p w:rsidR="00103FCC" w:rsidRDefault="002B6276">
      <w:r>
        <w:t xml:space="preserve">   Total used = 7.8 + 3.2 = 11.0 m</w:t>
      </w:r>
    </w:p>
    <w:p w:rsidR="00103FCC" w:rsidRDefault="002B6276">
      <w:r>
        <w:t xml:space="preserve">   Fabric left = 15.5 - 11.0 = 4.5 m</w:t>
      </w:r>
    </w:p>
    <w:p w:rsidR="00103FCC" w:rsidRDefault="002B6276">
      <w:r>
        <w:t xml:space="preserve">   A. 4.5 m</w:t>
      </w:r>
    </w:p>
    <w:p w:rsidR="00103FCC" w:rsidRDefault="002B6276">
      <w:r>
        <w:t xml:space="preserve">   Marking: M1 for adding used fabric, M1 for subtracting, A1 for correct answer.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3. Mwangi measured an angle using a protractor. What is the measure of angle ABC?</w:t>
      </w:r>
    </w:p>
    <w:p w:rsidR="00103FCC" w:rsidRDefault="002B6276">
      <w:r>
        <w:t xml:space="preserve">   Refer to the image provided in the question paper.</w:t>
      </w:r>
    </w:p>
    <w:p w:rsidR="00103FCC" w:rsidRDefault="002B6276">
      <w:r>
        <w:t xml:space="preserve">   Working:</w:t>
      </w:r>
    </w:p>
    <w:p w:rsidR="00103FCC" w:rsidRDefault="002B6276">
      <w:r>
        <w:t xml:space="preserve">   The angle starts from 0 on the inner scale and goes up to 150 degrees.</w:t>
      </w:r>
    </w:p>
    <w:p w:rsidR="00103FCC" w:rsidRDefault="002B6276">
      <w:r>
        <w:t xml:space="preserve">   C. 150°</w:t>
      </w:r>
    </w:p>
    <w:p w:rsidR="00103FCC" w:rsidRDefault="002B6276">
      <w:r>
        <w:t xml:space="preserve">   Marking: Correct reading from protractor image.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4. Which of the following shapes has all its sides equal and all its angles equal?</w:t>
      </w:r>
    </w:p>
    <w:p w:rsidR="00103FCC" w:rsidRDefault="002B6276">
      <w:r>
        <w:t xml:space="preserve">   C. Square</w:t>
      </w:r>
    </w:p>
    <w:p w:rsidR="00103FCC" w:rsidRDefault="002B6276">
      <w:r>
        <w:t xml:space="preserve">   Marking: Correct identification of properties of a square.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5. During a school survey, 200 students counted the number of pets they own as represented by the pie-chart below. How many students own cats?</w:t>
      </w:r>
    </w:p>
    <w:p w:rsidR="00103FCC" w:rsidRDefault="002B6276">
      <w:r>
        <w:t xml:space="preserve">   Refer to the pie chart in the question paper.</w:t>
      </w:r>
    </w:p>
    <w:p w:rsidR="00103FCC" w:rsidRDefault="002B6276">
      <w:r>
        <w:t xml:space="preserve">   Working:</w:t>
      </w:r>
    </w:p>
    <w:p w:rsidR="00103FCC" w:rsidRDefault="002B6276">
      <w:r>
        <w:t xml:space="preserve">   The pie chart shows "Cats: 30%".</w:t>
      </w:r>
    </w:p>
    <w:p w:rsidR="00103FCC" w:rsidRDefault="002B6276">
      <w:r>
        <w:t xml:space="preserve">   Number of students owning cats = 30% of 200 = (30/100) * 200 = 60 students.</w:t>
      </w:r>
    </w:p>
    <w:p w:rsidR="00103FCC" w:rsidRDefault="002B6276">
      <w:r>
        <w:t xml:space="preserve">   A. 60</w:t>
      </w:r>
    </w:p>
    <w:p w:rsidR="00103FCC" w:rsidRDefault="002B6276">
      <w:r>
        <w:t xml:space="preserve">   Marking: M1 for percentage calculation, A1 for correct number.</w:t>
      </w:r>
    </w:p>
    <w:p w:rsidR="00103FCC" w:rsidRDefault="00103FCC"/>
    <w:p w:rsidR="00BF4A11" w:rsidRDefault="00BF4A11"/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>6. Mwangi spent 1/4 of his money on food and 2/5 on transport. What fraction of his money did he spend in total?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Working:</w:t>
      </w:r>
    </w:p>
    <w:p w:rsidR="00103FCC" w:rsidRDefault="002B6276">
      <w:r>
        <w:t xml:space="preserve">   Total spent = 1/4 + 2/5</w:t>
      </w:r>
    </w:p>
    <w:p w:rsidR="00103FCC" w:rsidRDefault="002B6276">
      <w:r>
        <w:t xml:space="preserve">   LCM of 4 and 5 is 20.</w:t>
      </w:r>
    </w:p>
    <w:p w:rsidR="00103FCC" w:rsidRDefault="002B6276">
      <w:r>
        <w:t xml:space="preserve">   = 5/20 + 8/20 = 13/20</w:t>
      </w:r>
    </w:p>
    <w:p w:rsidR="00103FCC" w:rsidRDefault="002B6276">
      <w:r>
        <w:t xml:space="preserve">   C. 13/20</w:t>
      </w:r>
    </w:p>
    <w:p w:rsidR="00103FCC" w:rsidRDefault="002B6276">
      <w:r>
        <w:t xml:space="preserve">   Marking: M1 for common denominator, A1 for correct sum.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7. A bus left Nairobi at 8:30 AM and arrived in Mombasa at 3:15 PM. How long did the journey take?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Working:</w:t>
      </w:r>
    </w:p>
    <w:p w:rsidR="00103FCC" w:rsidRDefault="002B6276">
      <w:r>
        <w:t xml:space="preserve">   From 8:30 AM to 12:00 PM = 3 hours 30 minutes</w:t>
      </w:r>
    </w:p>
    <w:p w:rsidR="00103FCC" w:rsidRDefault="002B6276">
      <w:r>
        <w:t xml:space="preserve">   From 12:00 PM to 3:15 PM = 3 hours 15 minutes</w:t>
      </w:r>
    </w:p>
    <w:p w:rsidR="00103FCC" w:rsidRDefault="002B6276">
      <w:r>
        <w:t xml:space="preserve">   Total time = 3h 30min + 3h 15min = 6 hours 45 minutes</w:t>
      </w:r>
    </w:p>
    <w:p w:rsidR="00103FCC" w:rsidRDefault="002B6276">
      <w:r>
        <w:t xml:space="preserve">   A. 6 hours 45 minutes</w:t>
      </w:r>
    </w:p>
    <w:p w:rsidR="00103FCC" w:rsidRDefault="002B6276">
      <w:r>
        <w:t xml:space="preserve">   Marking: M1 for time calculation, A1 for correct duration.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8. Look at the butterfly below. How many lines of symmetry does the object shown in the image above approximately have?</w:t>
      </w:r>
    </w:p>
    <w:p w:rsidR="00103FCC" w:rsidRDefault="002B6276">
      <w:r>
        <w:t xml:space="preserve">   Refer to the image of the butterfly in the question paper.</w:t>
      </w:r>
    </w:p>
    <w:p w:rsidR="00103FCC" w:rsidRDefault="002B6276">
      <w:r>
        <w:t xml:space="preserve">   B. 1</w:t>
      </w:r>
    </w:p>
    <w:p w:rsidR="00103FCC" w:rsidRDefault="002B6276">
      <w:r>
        <w:t xml:space="preserve">   Marking: Correct identification of the approximate line of symmetry.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9. Convert 0.75 into a fraction in its simplest form.</w:t>
      </w:r>
    </w:p>
    <w:p w:rsidR="00103FCC" w:rsidRDefault="002B6276">
      <w:r>
        <w:t xml:space="preserve">   Working:</w:t>
      </w:r>
    </w:p>
    <w:p w:rsidR="00103FCC" w:rsidRDefault="002B6276">
      <w:r>
        <w:t xml:space="preserve">   0.75 = 75/100</w:t>
      </w:r>
    </w:p>
    <w:p w:rsidR="00103FCC" w:rsidRDefault="002B6276">
      <w:r>
        <w:t xml:space="preserve">   Divide numerator and denominator by 25:</w:t>
      </w:r>
    </w:p>
    <w:p w:rsidR="00103FCC" w:rsidRDefault="002B6276">
      <w:r>
        <w:t xml:space="preserve">   = (75 ÷ 25) / (100 ÷ 25) = 3/4</w:t>
      </w:r>
    </w:p>
    <w:p w:rsidR="00103FCC" w:rsidRDefault="002B6276">
      <w:r>
        <w:t xml:space="preserve">   D. 3/4</w:t>
      </w:r>
    </w:p>
    <w:p w:rsidR="00103FCC" w:rsidRDefault="002B6276">
      <w:r>
        <w:t xml:space="preserve">   Marking: M1 for converting to fraction, A1 for simplification.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>10. The table shows bus fare for adult passengers in shillings between different towns. Amina and her two children travelled by bus from town K to P via N. The bus fare for children was half that of adults. How much money did Amina and her children spend as fare for the whole journey altogether?</w:t>
      </w:r>
    </w:p>
    <w:p w:rsidR="00103FCC" w:rsidRDefault="002B6276">
      <w:r>
        <w:t xml:space="preserve">    Refer to the fare table in the question paper.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Fare from K to N (adult) = Sh 600 (from table, Town K to Town N)</w:t>
      </w:r>
    </w:p>
    <w:p w:rsidR="00103FCC" w:rsidRDefault="002B6276">
      <w:r>
        <w:t xml:space="preserve">    Fare from N to P (adult) = Sh 200 (from table, Town N to Town P)</w:t>
      </w:r>
    </w:p>
    <w:p w:rsidR="00103FCC" w:rsidRDefault="002B6276">
      <w:r>
        <w:t xml:space="preserve">    Total adult fare (K to P via N) = 600 + 200 = Sh 800</w:t>
      </w:r>
    </w:p>
    <w:p w:rsidR="00103FCC" w:rsidRDefault="00103FCC"/>
    <w:p w:rsidR="00103FCC" w:rsidRDefault="002B6276">
      <w:r>
        <w:t xml:space="preserve">    Children's fare is half of adult fare.</w:t>
      </w:r>
    </w:p>
    <w:p w:rsidR="00103FCC" w:rsidRDefault="002B6276">
      <w:r>
        <w:t xml:space="preserve">    Fare for 1 child = 800 / 2 = Sh 400</w:t>
      </w:r>
    </w:p>
    <w:p w:rsidR="00103FCC" w:rsidRDefault="002B6276">
      <w:r>
        <w:t xml:space="preserve">    Fare for 2 children = 400 * 2 = Sh 800</w:t>
      </w:r>
    </w:p>
    <w:p w:rsidR="00103FCC" w:rsidRDefault="00103FCC"/>
    <w:p w:rsidR="00103FCC" w:rsidRDefault="002B6276">
      <w:r>
        <w:t xml:space="preserve">    Total money spent = Adult fare + Children's fare</w:t>
      </w:r>
    </w:p>
    <w:p w:rsidR="00103FCC" w:rsidRDefault="002B6276">
      <w:r>
        <w:t xml:space="preserve">    = 800 + 800 = Sh 1600</w:t>
      </w:r>
    </w:p>
    <w:p w:rsidR="00103FCC" w:rsidRDefault="002B6276">
      <w:r>
        <w:t xml:space="preserve">    B. Sh 1600</w:t>
      </w:r>
    </w:p>
    <w:p w:rsidR="00103FCC" w:rsidRDefault="002B6276">
      <w:r>
        <w:t xml:space="preserve">    Marking: M1 for K to N fare, M1 for N to P fare, M1 for total adult fare, M1 for children's fare calculation, A1 for total.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11. A sack of potatoes weighs 50 kg. If a customer buys 2.5 kg, how many kilograms of potatoes are left in the sack?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Potatoes left = 50 - 2.5 = 47.5 kg</w:t>
      </w:r>
    </w:p>
    <w:p w:rsidR="00103FCC" w:rsidRDefault="002B6276">
      <w:r>
        <w:t xml:space="preserve">    A. 47.5 kg</w:t>
      </w:r>
    </w:p>
    <w:p w:rsidR="00103FCC" w:rsidRDefault="002B6276">
      <w:r>
        <w:t xml:space="preserve">    Marking: M1 for subtraction, A1 for correct answer.</w:t>
      </w:r>
    </w:p>
    <w:p w:rsidR="00103FCC" w:rsidRDefault="00103FCC"/>
    <w:p w:rsidR="00103FCC" w:rsidRDefault="002B6276">
      <w:r>
        <w:t>12. What type of angle is exactly 90 degrees?</w:t>
      </w:r>
    </w:p>
    <w:p w:rsidR="00103FCC" w:rsidRDefault="002B6276">
      <w:r>
        <w:t xml:space="preserve">    Refer to the image options (A, B, C, D) in the question paper.</w:t>
      </w:r>
    </w:p>
    <w:p w:rsidR="00103FCC" w:rsidRDefault="002B6276">
      <w:r>
        <w:t xml:space="preserve">    B. Right angle (The image for B should depict a right angle).</w:t>
      </w:r>
    </w:p>
    <w:p w:rsidR="00103FCC" w:rsidRDefault="002B6276">
      <w:r>
        <w:t xml:space="preserve">    Marking: Correct identification of a right angle.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>13. In a class, the ratio of boys to girls is 3:5. If there are 15 boys, how many more girls than boys are there?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Boys ratio = 3 parts = 15 boys</w:t>
      </w:r>
    </w:p>
    <w:p w:rsidR="00103FCC" w:rsidRDefault="002B6276">
      <w:r>
        <w:t xml:space="preserve">    1 part = 15 / 3 = 5 students</w:t>
      </w:r>
    </w:p>
    <w:p w:rsidR="00103FCC" w:rsidRDefault="002B6276">
      <w:r>
        <w:t xml:space="preserve">    Girls ratio = 5 parts = 5 * 5 = 25 girls</w:t>
      </w:r>
    </w:p>
    <w:p w:rsidR="00103FCC" w:rsidRDefault="002B6276">
      <w:r>
        <w:t xml:space="preserve">    Difference = Girls - Boys = 25 - 15 = 10 more girls.</w:t>
      </w:r>
    </w:p>
    <w:p w:rsidR="00103FCC" w:rsidRDefault="002B6276">
      <w:r>
        <w:t xml:space="preserve">    C. 10</w:t>
      </w:r>
    </w:p>
    <w:p w:rsidR="00103FCC" w:rsidRDefault="002B6276">
      <w:r>
        <w:t xml:space="preserve">    Marking: M1 for finding value of one part, M1 for number of girls, A1 for difference.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14. A rectangular garden is 10 meters long and 6 meters wide. What is its area?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Area of rectangle = Length × Width</w:t>
      </w:r>
    </w:p>
    <w:p w:rsidR="00103FCC" w:rsidRDefault="002B6276">
      <w:r>
        <w:t xml:space="preserve">    Area = 10 m × 6 m = 60 m²</w:t>
      </w:r>
    </w:p>
    <w:p w:rsidR="00103FCC" w:rsidRDefault="002B6276">
      <w:r>
        <w:t xml:space="preserve">    C. 60 m²</w:t>
      </w:r>
    </w:p>
    <w:p w:rsidR="00103FCC" w:rsidRDefault="002B6276">
      <w:r>
        <w:t xml:space="preserve">    Marking: M1 for formula/calculation, A1 for correct area.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15. Nicholas paid sh 4000 for a carpet after getting a discount of 20%. What would have been the percentage discount had he bought the carpet for sh 3 800?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Original price (100%) = Price paid (80%) + Discount (20%)</w:t>
      </w:r>
    </w:p>
    <w:p w:rsidR="00103FCC" w:rsidRDefault="002B6276">
      <w:r>
        <w:t xml:space="preserve">    Sh 4000 = 80% of original price</w:t>
      </w:r>
    </w:p>
    <w:p w:rsidR="00103FCC" w:rsidRDefault="002B6276">
      <w:r>
        <w:t xml:space="preserve">    Original price = (4000 / 80) * 100 = 50 * 100 = Sh 5000</w:t>
      </w:r>
    </w:p>
    <w:p w:rsidR="00103FCC" w:rsidRDefault="00103FCC"/>
    <w:p w:rsidR="00103FCC" w:rsidRDefault="002B6276">
      <w:r>
        <w:t xml:space="preserve">    If he bought it for Sh 3800, discount = 5000 - 3800 = Sh 1200</w:t>
      </w:r>
    </w:p>
    <w:p w:rsidR="00103FCC" w:rsidRDefault="002B6276">
      <w:r>
        <w:t xml:space="preserve">    Percentage discount = (Discount / Original Price) * 100</w:t>
      </w:r>
    </w:p>
    <w:p w:rsidR="00103FCC" w:rsidRDefault="002B6276">
      <w:r>
        <w:t xml:space="preserve">    = (1200 / 5000) * 100 = 120 / 5 = 24%</w:t>
      </w:r>
    </w:p>
    <w:p w:rsidR="00103FCC" w:rsidRDefault="002B6276">
      <w:r>
        <w:t xml:space="preserve">    B. 24%</w:t>
      </w:r>
    </w:p>
    <w:p w:rsidR="00103FCC" w:rsidRDefault="002B6276">
      <w:r>
        <w:t xml:space="preserve">    Marking: M1 for original price, M1 for new discount amount, M1 for new percentage discount, A1 for final answer.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>16. Patel bought the following items from a shop:</w:t>
      </w:r>
    </w:p>
    <w:p w:rsidR="00103FCC" w:rsidRDefault="002B6276">
      <w:r>
        <w:t xml:space="preserve">    </w:t>
      </w:r>
      <w:proofErr w:type="gramStart"/>
      <w:r>
        <w:t>i</w:t>
      </w:r>
      <w:proofErr w:type="gramEnd"/>
      <w:r>
        <w:t>. 3½ kg of maize flour @sh 90 per kg</w:t>
      </w:r>
    </w:p>
    <w:p w:rsidR="00103FCC" w:rsidRDefault="002B6276">
      <w:r>
        <w:t xml:space="preserve">    ii. 2 loaves of bread for sh 110</w:t>
      </w:r>
    </w:p>
    <w:p w:rsidR="00103FCC" w:rsidRDefault="002B6276">
      <w:r>
        <w:t xml:space="preserve">    iii. 5 packets of milk @sh 52</w:t>
      </w:r>
    </w:p>
    <w:p w:rsidR="00103FCC" w:rsidRDefault="002B6276">
      <w:r>
        <w:t xml:space="preserve">    iv. 4 kg of rice @sh 69 per kg</w:t>
      </w:r>
    </w:p>
    <w:p w:rsidR="00103FCC" w:rsidRDefault="002B6276">
      <w:r>
        <w:t xml:space="preserve">    He paid for all the items using a sh 1 000 note. How much more money should Patel give the shopkeeper so as to be given a balance of a sh 100 note?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i. Maize flour: 3.5 kg * 90 = Sh 315</w:t>
      </w:r>
    </w:p>
    <w:p w:rsidR="00103FCC" w:rsidRDefault="002B6276">
      <w:r>
        <w:t xml:space="preserve">    ii. Bread: Sh 110</w:t>
      </w:r>
    </w:p>
    <w:p w:rsidR="00103FCC" w:rsidRDefault="002B6276">
      <w:r>
        <w:t xml:space="preserve">    iii. Milk: 5 packets * 52 = Sh 260</w:t>
      </w:r>
    </w:p>
    <w:p w:rsidR="00103FCC" w:rsidRDefault="002B6276">
      <w:r>
        <w:t xml:space="preserve">    iv. Rice: 4 kg * 69 = Sh 276</w:t>
      </w:r>
    </w:p>
    <w:p w:rsidR="00103FCC" w:rsidRDefault="002B6276">
      <w:r>
        <w:t xml:space="preserve">    Total expenditure = 315 + 110 + 260 + 276 = Sh 961</w:t>
      </w:r>
    </w:p>
    <w:p w:rsidR="00103FCC" w:rsidRDefault="002B6276">
      <w:r>
        <w:t xml:space="preserve">    Desired change = Sh 100</w:t>
      </w:r>
    </w:p>
    <w:p w:rsidR="00103FCC" w:rsidRDefault="002B6276">
      <w:r>
        <w:t xml:space="preserve">    Total amount to pay = Total expenditure + Desired change</w:t>
      </w:r>
    </w:p>
    <w:p w:rsidR="00103FCC" w:rsidRDefault="002B6276">
      <w:r>
        <w:t xml:space="preserve">    = 961 + 100 = Sh 1061</w:t>
      </w:r>
    </w:p>
    <w:p w:rsidR="00103FCC" w:rsidRDefault="002B6276">
      <w:r>
        <w:t xml:space="preserve">    Amount already paid = Sh 1000</w:t>
      </w:r>
    </w:p>
    <w:p w:rsidR="00103FCC" w:rsidRDefault="002B6276">
      <w:r>
        <w:t xml:space="preserve">    Amount more to give = 1061 - 1000 = Sh 61</w:t>
      </w:r>
    </w:p>
    <w:p w:rsidR="00103FCC" w:rsidRDefault="002B6276">
      <w:r>
        <w:t xml:space="preserve">    C. Sh 61</w:t>
      </w:r>
    </w:p>
    <w:p w:rsidR="00103FCC" w:rsidRDefault="002B6276">
      <w:r>
        <w:t xml:space="preserve">    Marking: M1 for each item's cost, M1 for total expenditure, M1 for total amount needed, A1 for additional amount.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>17. The marked price of a radio was sh 3 200. The hire purchase price was 115% of the marked price. Mutai bought the radio on hire purchase terms. He paid a deposit of sh 1680 and 4 equal monthly instalments. How much money was each monthly instalment?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Hire purchase price = 115% of Sh 3200</w:t>
      </w:r>
    </w:p>
    <w:p w:rsidR="00103FCC" w:rsidRDefault="002B6276">
      <w:r>
        <w:t xml:space="preserve">    = (115/100) * 3200 = 115 * 32 = Sh 3680</w:t>
      </w:r>
    </w:p>
    <w:p w:rsidR="00103FCC" w:rsidRDefault="002B6276">
      <w:r>
        <w:t xml:space="preserve">    Amount to pay in instalments = Hire purchase price - Deposit</w:t>
      </w:r>
    </w:p>
    <w:p w:rsidR="00103FCC" w:rsidRDefault="002B6276">
      <w:r>
        <w:t xml:space="preserve">    = 3680 - 1680 = Sh 2000</w:t>
      </w:r>
    </w:p>
    <w:p w:rsidR="00103FCC" w:rsidRDefault="002B6276">
      <w:r>
        <w:t xml:space="preserve">    Each monthly instalment = Amount to pay / Number of instalments</w:t>
      </w:r>
    </w:p>
    <w:p w:rsidR="00103FCC" w:rsidRDefault="002B6276">
      <w:r>
        <w:t xml:space="preserve">    = 2000 / 4 = Sh 500</w:t>
      </w:r>
    </w:p>
    <w:p w:rsidR="00103FCC" w:rsidRDefault="002B6276">
      <w:r>
        <w:lastRenderedPageBreak/>
        <w:t xml:space="preserve">    A. Sh 500</w:t>
      </w:r>
    </w:p>
    <w:p w:rsidR="00103FCC" w:rsidRDefault="002B6276">
      <w:r>
        <w:t xml:space="preserve">    Marking: M1 for hire purchase price, M1 for amount to pay in instalments, M1 for monthly instalment calculation, A1 for final answer.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>18. The sitting capacity of a matatu was decreased from 14 passengers to 11 passengers. What was the percentage decrease in the sitting capacity?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Decrease in capacity = Original capacity - New capacity</w:t>
      </w:r>
    </w:p>
    <w:p w:rsidR="00103FCC" w:rsidRDefault="002B6276">
      <w:r>
        <w:t xml:space="preserve">    = 14 - 11 = 3 passengers</w:t>
      </w:r>
    </w:p>
    <w:p w:rsidR="00103FCC" w:rsidRDefault="002B6276">
      <w:r>
        <w:t xml:space="preserve">    Percentage decrease = (Decrease / Original capacity) * 100</w:t>
      </w:r>
    </w:p>
    <w:p w:rsidR="00103FCC" w:rsidRDefault="002B6276">
      <w:r>
        <w:t xml:space="preserve">    = (3 / 14) * 100</w:t>
      </w:r>
    </w:p>
    <w:p w:rsidR="00103FCC" w:rsidRDefault="002B6276">
      <w:r>
        <w:t xml:space="preserve">    = 300 / 14 = 150 / 7 = 21 3/7 %</w:t>
      </w:r>
    </w:p>
    <w:p w:rsidR="00103FCC" w:rsidRDefault="002B6276">
      <w:r>
        <w:t xml:space="preserve">    A. 21 3/7%</w:t>
      </w:r>
    </w:p>
    <w:p w:rsidR="00103FCC" w:rsidRDefault="002B6276">
      <w:r>
        <w:t xml:space="preserve">    Marking: M1 for calculating decrease, M1 for percentage formula, A1 for correct answer.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19. The figure shows an incomplete stack of cubes. How many cubes are in the stack?</w:t>
      </w:r>
    </w:p>
    <w:p w:rsidR="00103FCC" w:rsidRDefault="002B6276">
      <w:r>
        <w:t xml:space="preserve">    Refer to the image of the incomplete stack of cubes in the question paper.</w:t>
      </w:r>
    </w:p>
    <w:p w:rsidR="00103FCC" w:rsidRDefault="002B6276">
      <w:r>
        <w:t xml:space="preserve">    Working:</w:t>
      </w:r>
    </w:p>
    <w:p w:rsidR="00103FCC" w:rsidRDefault="002B6276">
      <w:r>
        <w:t xml:space="preserve">    Assuming a 6x6 base and 3 layers high:</w:t>
      </w:r>
    </w:p>
    <w:p w:rsidR="00103FCC" w:rsidRDefault="002B6276">
      <w:r>
        <w:t xml:space="preserve">    Total = 6 × 6 × 3 = 108 cubes.</w:t>
      </w:r>
    </w:p>
    <w:p w:rsidR="00103FCC" w:rsidRDefault="002B6276">
      <w:r>
        <w:t xml:space="preserve">    C. 108</w:t>
      </w:r>
    </w:p>
    <w:p w:rsidR="00103FCC" w:rsidRDefault="002B6276">
      <w:r>
        <w:t xml:space="preserve">    Marking: M1 for understanding the structure, A1 for correct count.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20. Which one of the following nets will form a triangular prism?</w:t>
      </w:r>
    </w:p>
    <w:p w:rsidR="00103FCC" w:rsidRDefault="002B6276">
      <w:r>
        <w:t xml:space="preserve">    Refer to the net options (A, B, C, D) in the question paper.</w:t>
      </w:r>
    </w:p>
    <w:p w:rsidR="00103FCC" w:rsidRDefault="002B6276">
      <w:r>
        <w:t xml:space="preserve">    C.</w:t>
      </w:r>
    </w:p>
    <w:p w:rsidR="00103FCC" w:rsidRDefault="002B6276">
      <w:r>
        <w:t xml:space="preserve">    Marking: Correct identification of the net for a triangular prism.</w:t>
      </w:r>
    </w:p>
    <w:p w:rsidR="00103FCC" w:rsidRDefault="00103FCC"/>
    <w:p w:rsidR="00BF4A11" w:rsidRDefault="00BF4A11">
      <w:pPr>
        <w:pStyle w:val="Heading2"/>
        <w:rPr>
          <w:color w:val="auto"/>
        </w:rPr>
      </w:pPr>
    </w:p>
    <w:p w:rsidR="00103FCC" w:rsidRPr="00A238A7" w:rsidRDefault="002B6276">
      <w:pPr>
        <w:pStyle w:val="Heading2"/>
        <w:rPr>
          <w:color w:val="auto"/>
        </w:rPr>
      </w:pPr>
      <w:r w:rsidRPr="00A238A7">
        <w:rPr>
          <w:color w:val="auto"/>
        </w:rPr>
        <w:t>SECTION B: STRUCTURED QUESTIONS (80 Marks)</w:t>
      </w:r>
    </w:p>
    <w:p w:rsidR="00103FCC" w:rsidRPr="00A238A7" w:rsidRDefault="002B6276">
      <w:pPr>
        <w:rPr>
          <w:b/>
        </w:rPr>
      </w:pPr>
      <w:r w:rsidRPr="00A238A7">
        <w:rPr>
          <w:b/>
        </w:rPr>
        <w:t xml:space="preserve">Answer all questions in the spaces provided. Show all </w:t>
      </w:r>
      <w:proofErr w:type="gramStart"/>
      <w:r w:rsidRPr="00A238A7">
        <w:rPr>
          <w:b/>
        </w:rPr>
        <w:t>your</w:t>
      </w:r>
      <w:proofErr w:type="gramEnd"/>
      <w:r w:rsidRPr="00A238A7">
        <w:rPr>
          <w:b/>
        </w:rPr>
        <w:t xml:space="preserve"> working clearly.</w:t>
      </w:r>
      <w:r w:rsidRPr="00A238A7">
        <w:rPr>
          <w:b/>
        </w:rPr>
        <w:br/>
      </w:r>
    </w:p>
    <w:p w:rsidR="00103FCC" w:rsidRPr="00BF4A11" w:rsidRDefault="002B6276">
      <w:pPr>
        <w:rPr>
          <w:b/>
        </w:rPr>
      </w:pPr>
      <w:r w:rsidRPr="00BF4A11">
        <w:rPr>
          <w:b/>
        </w:rPr>
        <w:t>21. A charitable organization planned to distribute 15,000 bags of maize to needy families. They managed to distribute 8,765 bags in the first week and 4,980 bags in the second week.</w:t>
      </w:r>
    </w:p>
    <w:p w:rsidR="00103FCC" w:rsidRDefault="002B6276">
      <w:r>
        <w:t xml:space="preserve">   (a) How many bags of maize were distributed in total during the two weeks?</w:t>
      </w:r>
    </w:p>
    <w:p w:rsidR="00103FCC" w:rsidRDefault="002B6276">
      <w:r>
        <w:t xml:space="preserve">       Working:</w:t>
      </w:r>
    </w:p>
    <w:p w:rsidR="00103FCC" w:rsidRDefault="002B6276">
      <w:r>
        <w:t xml:space="preserve">       Total distributed = 8,765 + 4,980 = 13,745 bags</w:t>
      </w:r>
    </w:p>
    <w:p w:rsidR="00103FCC" w:rsidRDefault="002B6276">
      <w:r>
        <w:t xml:space="preserve">       Marking: M1 for addition, A1 for correct answer. (2 Marks)</w:t>
      </w:r>
    </w:p>
    <w:p w:rsidR="00103FCC" w:rsidRDefault="00103FCC"/>
    <w:p w:rsidR="00103FCC" w:rsidRDefault="002B6276">
      <w:r>
        <w:t xml:space="preserve">   (b) How many bags of maize are yet to be distributed?</w:t>
      </w:r>
    </w:p>
    <w:p w:rsidR="00103FCC" w:rsidRDefault="002B6276">
      <w:r>
        <w:t xml:space="preserve">       Working:</w:t>
      </w:r>
    </w:p>
    <w:p w:rsidR="00103FCC" w:rsidRDefault="002B6276">
      <w:r>
        <w:t xml:space="preserve">       Bags yet to be distributed = 15,000 - 13,745 = 1,255 bags</w:t>
      </w:r>
    </w:p>
    <w:p w:rsidR="00103FCC" w:rsidRDefault="002B6276">
      <w:r>
        <w:t xml:space="preserve">       Marking: M1 for subtraction, A1 for correct answer. (2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22. M</w:t>
      </w:r>
      <w:r w:rsidR="00BF4A11">
        <w:rPr>
          <w:b/>
        </w:rPr>
        <w:t xml:space="preserve">easurements Strand - Money 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Sarah bought 3 kg of sugar at Ksh 150 per kg, 2 liters of cooking oil at Ksh 220 per liter, and a loaf of bread for Ksh 60.</w:t>
      </w:r>
    </w:p>
    <w:p w:rsidR="00103FCC" w:rsidRDefault="002B6276">
      <w:r>
        <w:t xml:space="preserve">   (a) Calculate her total expenditure.</w:t>
      </w:r>
    </w:p>
    <w:p w:rsidR="00103FCC" w:rsidRDefault="002B6276">
      <w:r>
        <w:t xml:space="preserve">       Working:</w:t>
      </w:r>
    </w:p>
    <w:p w:rsidR="00103FCC" w:rsidRDefault="002B6276">
      <w:r>
        <w:t xml:space="preserve">       Sugar cost = 3 kg * Ksh 150/kg = Ksh 450</w:t>
      </w:r>
    </w:p>
    <w:p w:rsidR="00103FCC" w:rsidRDefault="002B6276">
      <w:r>
        <w:t xml:space="preserve">       Cooking oil cost = 2 liters * Ksh 220/liter = Ksh 440</w:t>
      </w:r>
    </w:p>
    <w:p w:rsidR="00103FCC" w:rsidRDefault="002B6276">
      <w:r>
        <w:t xml:space="preserve">       Bread cost = Ksh 60</w:t>
      </w:r>
    </w:p>
    <w:p w:rsidR="00103FCC" w:rsidRDefault="002B6276">
      <w:r>
        <w:t xml:space="preserve">       Total expenditure = 450 + 440 + 60 = Ksh 950</w:t>
      </w:r>
    </w:p>
    <w:p w:rsidR="00103FCC" w:rsidRDefault="002B6276">
      <w:r>
        <w:t xml:space="preserve">       Marking: M1 for each item's cost, A1 for total expenditure. (3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 xml:space="preserve">   (b) If she paid with a Ksh 1000 note, how much change did she receive?</w:t>
      </w:r>
    </w:p>
    <w:p w:rsidR="00103FCC" w:rsidRDefault="002B6276">
      <w:r>
        <w:t xml:space="preserve">       Working:</w:t>
      </w:r>
    </w:p>
    <w:p w:rsidR="00103FCC" w:rsidRDefault="002B6276">
      <w:r>
        <w:t xml:space="preserve">       Change received = Ksh 1000 - Ksh 950 = Ksh 50</w:t>
      </w:r>
    </w:p>
    <w:p w:rsidR="00103FCC" w:rsidRDefault="002B6276">
      <w:r>
        <w:lastRenderedPageBreak/>
        <w:t xml:space="preserve">       Marking: M1 for subtraction, A1 for correct change. (1 Mark)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23. Study the diagram below.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(a) What is the measure of angle WXZ?</w:t>
      </w:r>
    </w:p>
    <w:p w:rsidR="00103FCC" w:rsidRDefault="002B6276">
      <w:r>
        <w:t xml:space="preserve">       Refer to the diagram in the question paper. Assuming angle YXZ = 60°:</w:t>
      </w:r>
    </w:p>
    <w:p w:rsidR="00103FCC" w:rsidRDefault="002B6276">
      <w:r>
        <w:t xml:space="preserve">       Angle WXZ = 180° - 60° = 120°</w:t>
      </w:r>
    </w:p>
    <w:p w:rsidR="00103FCC" w:rsidRDefault="002B6276">
      <w:r>
        <w:t xml:space="preserve">       Marking: M1 for identifying angles on a straight line, A1 for correct angle. (2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 xml:space="preserve">   (b) Draw a line touching points ZY. Find the length of line ZY.</w:t>
      </w:r>
    </w:p>
    <w:p w:rsidR="00103FCC" w:rsidRDefault="002B6276">
      <w:r>
        <w:t xml:space="preserve">       Marking: M1 for drawing the line, A1 for correct length (based on scale). (2 Marks)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>24. The figure shows a semicircle of radius 3.5 cm enclosed in a rectangle. What is the area of the shaded part? (Take π = 22/7)</w:t>
      </w:r>
    </w:p>
    <w:p w:rsidR="00103FCC" w:rsidRDefault="002B6276">
      <w:r>
        <w:t xml:space="preserve">   Working:</w:t>
      </w:r>
    </w:p>
    <w:p w:rsidR="00103FCC" w:rsidRDefault="002B6276">
      <w:r>
        <w:t xml:space="preserve">   Radius = 3.5 cm, Diameter = 7 cm</w:t>
      </w:r>
    </w:p>
    <w:p w:rsidR="00103FCC" w:rsidRDefault="002B6276">
      <w:r>
        <w:t xml:space="preserve">   Area of rectangle = 7 cm × 3.5 cm = 24.5 cm²</w:t>
      </w:r>
    </w:p>
    <w:p w:rsidR="00103FCC" w:rsidRDefault="002B6276">
      <w:r>
        <w:t xml:space="preserve">   Area of semicircle = 1/2 × (22/7) × 3.5² = 19.25 cm²</w:t>
      </w:r>
    </w:p>
    <w:p w:rsidR="00103FCC" w:rsidRDefault="002B6276">
      <w:r>
        <w:t xml:space="preserve">   Area of shaded part = 24.5 cm² - 19.25 cm² = 5.25 cm²</w:t>
      </w:r>
    </w:p>
    <w:p w:rsidR="00103FCC" w:rsidRDefault="002B6276">
      <w:r>
        <w:t xml:space="preserve">   Marking: M1 for rectangle dimensions, M1 for area calculations, A1 for shaded area. (5 Marks)</w:t>
      </w:r>
    </w:p>
    <w:p w:rsidR="00BF4A11" w:rsidRDefault="00BF4A11"/>
    <w:p w:rsidR="00103FCC" w:rsidRPr="00BF4A11" w:rsidRDefault="002B6276">
      <w:pPr>
        <w:rPr>
          <w:b/>
        </w:rPr>
      </w:pPr>
      <w:r w:rsidRPr="00BF4A11">
        <w:rPr>
          <w:b/>
        </w:rPr>
        <w:t>25. Mercy has 5 bags of maize and Peter has 3 bags of maize. The mass of 1 bag of maize is represented by (x + 10) kg.</w:t>
      </w:r>
    </w:p>
    <w:p w:rsidR="00103FCC" w:rsidRDefault="002B6276">
      <w:r>
        <w:t xml:space="preserve">   Total mass = 5(x + 10) + 3(x + 10) = 8(x + 10) kg</w:t>
      </w:r>
    </w:p>
    <w:p w:rsidR="00103FCC" w:rsidRDefault="002B6276">
      <w:r>
        <w:t xml:space="preserve">   Marking: M1 for setting up expression, A1 for simplified expression. (2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26. Simplify 1/4(32g + 16f) + 1/3(15g + 9f):</w:t>
      </w:r>
    </w:p>
    <w:p w:rsidR="00103FCC" w:rsidRDefault="00E93D2D"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2B6276">
        <w:t>(32g + 16f) = 8g + 4f</w:t>
      </w:r>
    </w:p>
    <w:p w:rsidR="00103FCC" w:rsidRDefault="002B6276">
      <w: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(15g + 9f) = 5g + 3f</w:t>
      </w:r>
    </w:p>
    <w:p w:rsidR="00103FCC" w:rsidRDefault="002B6276">
      <w:r>
        <w:t xml:space="preserve">   Total = 13g + 7f</w:t>
      </w:r>
    </w:p>
    <w:p w:rsidR="00103FCC" w:rsidRDefault="002B6276">
      <w:r>
        <w:t xml:space="preserve">   Marking: M1 for expanding brackets, A1 for final answer. (2 Marks)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>27. Evaluate (x² + y²) / (x - y) for x = 8, y = 6:</w:t>
      </w:r>
    </w:p>
    <w:p w:rsidR="00103FCC" w:rsidRDefault="002B6276">
      <w:r>
        <w:t xml:space="preserve">   (64 + 36) / 2 = 100 / 2 = 50</w:t>
      </w:r>
    </w:p>
    <w:p w:rsidR="00103FCC" w:rsidRDefault="002B6276">
      <w:r>
        <w:t xml:space="preserve">   Marking: M1 for substitution, A1 for correct value. (3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28. (</w:t>
      </w:r>
      <w:proofErr w:type="gramStart"/>
      <w:r w:rsidRPr="00BF4A11">
        <w:rPr>
          <w:b/>
        </w:rPr>
        <w:t>a</w:t>
      </w:r>
      <w:proofErr w:type="gramEnd"/>
      <w:r w:rsidRPr="00BF4A11">
        <w:rPr>
          <w:b/>
        </w:rPr>
        <w:t>) Using the bar graph below, which two consecutive days had the highest milk production?</w:t>
      </w:r>
    </w:p>
    <w:p w:rsidR="00103FCC" w:rsidRDefault="002B6276">
      <w:r>
        <w:t xml:space="preserve">       Answer: Saturday and Sunday</w:t>
      </w:r>
    </w:p>
    <w:p w:rsidR="00103FCC" w:rsidRDefault="002B6276">
      <w:r>
        <w:t xml:space="preserve">       Marking: A1. (1 Mark)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 xml:space="preserve">   (b) Draw a bar graph to represent EE scores across subjects:</w:t>
      </w:r>
    </w:p>
    <w:p w:rsidR="00A238A7" w:rsidRDefault="002B6276">
      <w:r>
        <w:t xml:space="preserve">      </w:t>
      </w:r>
    </w:p>
    <w:p w:rsidR="00A238A7" w:rsidRPr="00A238A7" w:rsidRDefault="00A238A7">
      <w:pPr>
        <w:rPr>
          <w:b/>
          <w:u w:val="single"/>
        </w:rPr>
      </w:pPr>
      <w:r>
        <w:t xml:space="preserve">                                                         </w:t>
      </w:r>
      <w:r w:rsidRPr="00A238A7">
        <w:rPr>
          <w:b/>
          <w:u w:val="single"/>
        </w:rPr>
        <w:t>LEARNERS WHO SCORED AN EE PER SUBJECT/LEARNING AREA</w:t>
      </w:r>
    </w:p>
    <w:p w:rsidR="00A238A7" w:rsidRDefault="00A238A7">
      <w:r>
        <w:rPr>
          <w:noProof/>
        </w:rPr>
        <w:drawing>
          <wp:anchor distT="0" distB="0" distL="114300" distR="114300" simplePos="0" relativeHeight="251660288" behindDoc="0" locked="0" layoutInCell="1" allowOverlap="1" wp14:anchorId="16BD619B" wp14:editId="7A562430">
            <wp:simplePos x="0" y="0"/>
            <wp:positionH relativeFrom="column">
              <wp:posOffset>1774190</wp:posOffset>
            </wp:positionH>
            <wp:positionV relativeFrom="paragraph">
              <wp:posOffset>186690</wp:posOffset>
            </wp:positionV>
            <wp:extent cx="3835400" cy="21259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3"/>
                    <a:stretch/>
                  </pic:blipFill>
                  <pic:spPr bwMode="auto">
                    <a:xfrm>
                      <a:off x="0" y="0"/>
                      <a:ext cx="3835400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8A7" w:rsidRDefault="00A238A7"/>
    <w:p w:rsidR="00A238A7" w:rsidRDefault="00A238A7"/>
    <w:p w:rsidR="00A238A7" w:rsidRDefault="00A238A7"/>
    <w:p w:rsidR="00A238A7" w:rsidRPr="00A238A7" w:rsidRDefault="00A238A7">
      <w:pPr>
        <w:rPr>
          <w:i/>
        </w:rPr>
      </w:pPr>
      <w:r w:rsidRPr="00A238A7">
        <w:rPr>
          <w:i/>
        </w:rPr>
        <w:t xml:space="preserve">       NUMBER OF LEARNERS</w:t>
      </w:r>
    </w:p>
    <w:p w:rsidR="00A238A7" w:rsidRDefault="00A238A7"/>
    <w:p w:rsidR="00A238A7" w:rsidRDefault="00A238A7"/>
    <w:p w:rsidR="00A238A7" w:rsidRDefault="00A238A7"/>
    <w:p w:rsidR="00A238A7" w:rsidRPr="00A238A7" w:rsidRDefault="00A238A7">
      <w:pPr>
        <w:rPr>
          <w:i/>
        </w:rPr>
      </w:pPr>
      <w:r>
        <w:t xml:space="preserve">                                                                                                </w:t>
      </w:r>
      <w:r w:rsidRPr="00A238A7">
        <w:rPr>
          <w:i/>
        </w:rPr>
        <w:t>SUBJECT/LEARNING AREA</w:t>
      </w:r>
    </w:p>
    <w:p w:rsidR="00103FCC" w:rsidRDefault="002B6276">
      <w:r>
        <w:t xml:space="preserve">       Marking: Refer to axis labelling, correct heights, and spacing. (4 Marks)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(c) Which subject had the highest number of EE's?</w:t>
      </w:r>
    </w:p>
    <w:p w:rsidR="00103FCC" w:rsidRDefault="002B6276">
      <w:r>
        <w:t xml:space="preserve">       Answer: Maths</w:t>
      </w:r>
    </w:p>
    <w:p w:rsidR="00103FCC" w:rsidRDefault="002B6276">
      <w:r>
        <w:t xml:space="preserve">       Marking: A1. (1 Mark)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29. Three friends shared Ksh 7,200 in the ratio 2:3:4.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(a) Brian's share: 3 parts of 800 = Ksh 2,400</w:t>
      </w:r>
    </w:p>
    <w:p w:rsidR="00103FCC" w:rsidRDefault="002B6276">
      <w:r>
        <w:t xml:space="preserve">       </w:t>
      </w:r>
      <w:proofErr w:type="gramStart"/>
      <w:r>
        <w:t>Marking: M1 for ratio parts, A1 for Brian's share.</w:t>
      </w:r>
      <w:proofErr w:type="gramEnd"/>
      <w:r>
        <w:t xml:space="preserve"> (3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lastRenderedPageBreak/>
        <w:t xml:space="preserve">   (b) Carol used 25% of her share for a book; remaining = Ksh 2,400</w:t>
      </w:r>
    </w:p>
    <w:p w:rsidR="00103FCC" w:rsidRDefault="002B6276">
      <w:r>
        <w:t xml:space="preserve">       </w:t>
      </w:r>
      <w:proofErr w:type="gramStart"/>
      <w:r>
        <w:t>Marking: M1 for Carol's share, A1 for remaining.</w:t>
      </w:r>
      <w:proofErr w:type="gramEnd"/>
      <w:r>
        <w:t xml:space="preserve"> (3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30. A rectangular water tank has Length 300 cm, Width 200 m, Height 150 m.</w:t>
      </w:r>
    </w:p>
    <w:p w:rsidR="00103FCC" w:rsidRPr="00BF4A11" w:rsidRDefault="002B6276">
      <w:pPr>
        <w:rPr>
          <w:b/>
        </w:rPr>
      </w:pPr>
      <w:r w:rsidRPr="00BF4A11">
        <w:rPr>
          <w:b/>
        </w:rPr>
        <w:t xml:space="preserve">   (a) Volume = 3 m × 200 m × 150 m = 90,000 m³</w:t>
      </w:r>
    </w:p>
    <w:p w:rsidR="00103FCC" w:rsidRDefault="002B6276">
      <w:r>
        <w:t xml:space="preserve">       </w:t>
      </w:r>
      <w:proofErr w:type="gramStart"/>
      <w:r>
        <w:t>Marking: M1 for conversions, A1 for volume.</w:t>
      </w:r>
      <w:proofErr w:type="gramEnd"/>
      <w:r>
        <w:t xml:space="preserve"> (3 Marks)</w:t>
      </w:r>
    </w:p>
    <w:p w:rsidR="00103FCC" w:rsidRDefault="00103FCC"/>
    <w:p w:rsidR="00103FCC" w:rsidRPr="00BF4A11" w:rsidRDefault="002B6276">
      <w:pPr>
        <w:rPr>
          <w:b/>
        </w:rPr>
      </w:pPr>
      <w:r>
        <w:t xml:space="preserve">   </w:t>
      </w:r>
      <w:r w:rsidRPr="00BF4A11">
        <w:rPr>
          <w:b/>
        </w:rPr>
        <w:t>(b) Capacity in litres = 90,000 × 1000 = 90,000,000 L</w:t>
      </w:r>
    </w:p>
    <w:p w:rsidR="00103FCC" w:rsidRDefault="002B6276">
      <w:r>
        <w:t xml:space="preserve">       </w:t>
      </w:r>
      <w:proofErr w:type="gramStart"/>
      <w:r>
        <w:t>Marking: M1 for conversion, A1 for litres.</w:t>
      </w:r>
      <w:proofErr w:type="gramEnd"/>
      <w:r>
        <w:t xml:space="preserve"> (2 Marks)</w:t>
      </w:r>
    </w:p>
    <w:p w:rsidR="00103FCC" w:rsidRDefault="00103FCC"/>
    <w:p w:rsidR="00BF4A11" w:rsidRPr="00BF4A11" w:rsidRDefault="002B6276">
      <w:pPr>
        <w:rPr>
          <w:b/>
        </w:rPr>
      </w:pPr>
      <w:r w:rsidRPr="00BF4A11">
        <w:rPr>
          <w:b/>
        </w:rPr>
        <w:t xml:space="preserve">31. Three million forty-eight thousand two hundred and fifty-seven in numerals: </w:t>
      </w:r>
    </w:p>
    <w:p w:rsidR="00103FCC" w:rsidRDefault="002B6276" w:rsidP="00BF4A11">
      <w:pPr>
        <w:ind w:firstLine="720"/>
      </w:pPr>
      <w:r>
        <w:t>3,048,257</w:t>
      </w:r>
    </w:p>
    <w:p w:rsidR="00103FCC" w:rsidRDefault="002B6276">
      <w:r>
        <w:t xml:space="preserve">    Marking: A2. (2 Marks)</w:t>
      </w:r>
    </w:p>
    <w:p w:rsidR="00103FCC" w:rsidRDefault="00103FCC"/>
    <w:p w:rsidR="00BF4A11" w:rsidRPr="00BF4A11" w:rsidRDefault="002B6276">
      <w:pPr>
        <w:rPr>
          <w:b/>
        </w:rPr>
      </w:pPr>
      <w:r w:rsidRPr="00BF4A11">
        <w:rPr>
          <w:b/>
        </w:rPr>
        <w:t>32. Place value of 7 in 9843.071:</w:t>
      </w:r>
    </w:p>
    <w:p w:rsidR="00103FCC" w:rsidRDefault="002B6276" w:rsidP="00BF4A11">
      <w:pPr>
        <w:ind w:firstLine="720"/>
      </w:pPr>
      <w:r>
        <w:t xml:space="preserve"> Hundredths</w:t>
      </w:r>
    </w:p>
    <w:p w:rsidR="00103FCC" w:rsidRDefault="002B6276">
      <w:r>
        <w:t xml:space="preserve">    Marking: A2. (2 Marks)</w:t>
      </w:r>
    </w:p>
    <w:p w:rsidR="00103FCC" w:rsidRDefault="00103FCC"/>
    <w:p w:rsidR="00BF4A11" w:rsidRPr="00BF4A11" w:rsidRDefault="002B6276">
      <w:pPr>
        <w:rPr>
          <w:b/>
        </w:rPr>
      </w:pPr>
      <w:r w:rsidRPr="00BF4A11">
        <w:rPr>
          <w:b/>
        </w:rPr>
        <w:t xml:space="preserve">33. Next number in sequence </w:t>
      </w:r>
    </w:p>
    <w:p w:rsidR="00E93D2D" w:rsidRDefault="00E93D2D" w:rsidP="00BF4A1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_______.</w:t>
      </w:r>
      <w:proofErr w:type="gramEnd"/>
    </w:p>
    <w:p w:rsidR="00103FCC" w:rsidRDefault="002B6276" w:rsidP="00BF4A11">
      <w:pPr>
        <w:ind w:firstLine="720"/>
      </w:pPr>
      <w:r>
        <w:t>2</w:t>
      </w:r>
      <w:r w:rsidR="00E93D2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103FCC" w:rsidRDefault="002B6276">
      <w:r>
        <w:t xml:space="preserve">    </w:t>
      </w:r>
      <w:proofErr w:type="gramStart"/>
      <w:r>
        <w:t>Marking: M1 for pattern, A1 for next number.</w:t>
      </w:r>
      <w:proofErr w:type="gramEnd"/>
      <w:r>
        <w:t xml:space="preserve"> (2 Marks)</w:t>
      </w:r>
    </w:p>
    <w:p w:rsidR="00103FCC" w:rsidRDefault="00103FCC"/>
    <w:p w:rsidR="00103FCC" w:rsidRPr="00BF4A11" w:rsidRDefault="002B6276">
      <w:pPr>
        <w:rPr>
          <w:b/>
        </w:rPr>
      </w:pPr>
      <w:r w:rsidRPr="00BF4A11">
        <w:rPr>
          <w:b/>
        </w:rPr>
        <w:t>34. Convert 3/8 to percentage: 37.5%</w:t>
      </w:r>
    </w:p>
    <w:p w:rsidR="00103FCC" w:rsidRDefault="002B6276">
      <w:r>
        <w:t xml:space="preserve">    </w:t>
      </w:r>
      <w:proofErr w:type="gramStart"/>
      <w:r>
        <w:t>Marking: M1 for conversion, A1 for percentage.</w:t>
      </w:r>
      <w:proofErr w:type="gramEnd"/>
      <w:r>
        <w:t xml:space="preserve"> (2 Marks)</w:t>
      </w:r>
    </w:p>
    <w:p w:rsidR="00103FCC" w:rsidRDefault="00103FCC"/>
    <w:p w:rsidR="00BF4A11" w:rsidRPr="00BF4A11" w:rsidRDefault="002B6276">
      <w:pPr>
        <w:rPr>
          <w:b/>
        </w:rPr>
      </w:pPr>
      <w:r w:rsidRPr="00BF4A11">
        <w:rPr>
          <w:b/>
        </w:rPr>
        <w:t xml:space="preserve">35. Charity cycled 12 km in 40 minutes. </w:t>
      </w:r>
    </w:p>
    <w:p w:rsidR="00103FCC" w:rsidRDefault="002B6276">
      <w:r>
        <w:t>Speed = 5 m/s</w:t>
      </w:r>
    </w:p>
    <w:p w:rsidR="00103FCC" w:rsidRDefault="002B6276">
      <w:r>
        <w:lastRenderedPageBreak/>
        <w:t xml:space="preserve">    Marking: M1 for conversions, A1 for speed. (4 Marks)</w:t>
      </w:r>
    </w:p>
    <w:p w:rsidR="00103FCC" w:rsidRDefault="002B6276">
      <w:r w:rsidRPr="00BF4A11">
        <w:rPr>
          <w:b/>
        </w:rPr>
        <w:t>36. Trapezium UWXY:</w:t>
      </w:r>
      <w:r>
        <w:t xml:space="preserve"> YX = 18 cm, height = 12 cm, area = 252 cm²</w:t>
      </w:r>
    </w:p>
    <w:p w:rsidR="00103FCC" w:rsidRDefault="002B6276">
      <w:r>
        <w:t xml:space="preserve">    Length UW = 24 cm</w:t>
      </w:r>
    </w:p>
    <w:p w:rsidR="00103FCC" w:rsidRDefault="002B6276">
      <w:r>
        <w:t xml:space="preserve">    Marking: M1 for formula, A1 for length. (3 Marks)</w:t>
      </w:r>
    </w:p>
    <w:p w:rsidR="00103FCC" w:rsidRDefault="00103FCC"/>
    <w:p w:rsidR="00103FCC" w:rsidRDefault="002B6276">
      <w:r w:rsidRPr="00BF4A11">
        <w:rPr>
          <w:b/>
        </w:rPr>
        <w:t>37. Temperature change:</w:t>
      </w:r>
      <w:r>
        <w:t xml:space="preserve"> Morning 15°C → Afternoon 8°C → Evening 11°C</w:t>
      </w:r>
    </w:p>
    <w:p w:rsidR="00103FCC" w:rsidRDefault="002B6276">
      <w:r>
        <w:t xml:space="preserve">    Marking: M1 for each change, A1 for final temp. (3 Marks)</w:t>
      </w:r>
    </w:p>
    <w:p w:rsidR="00103FCC" w:rsidRDefault="00103FCC"/>
    <w:p w:rsidR="00103FCC" w:rsidRDefault="002B6276">
      <w:r>
        <w:t>38. Car speed 60 km/h over 210 km: 3.5 hours; arrival at 1:15 PM</w:t>
      </w:r>
    </w:p>
    <w:p w:rsidR="00103FCC" w:rsidRDefault="002B6276">
      <w:r>
        <w:t xml:space="preserve">    Marking: M1 for time, A1 for arrival time. (5 Marks)</w:t>
      </w:r>
    </w:p>
    <w:p w:rsidR="00103FCC" w:rsidRDefault="00103FCC"/>
    <w:p w:rsidR="00103FCC" w:rsidRDefault="002B6276">
      <w:r>
        <w:t>39. Bells LCM(12,18) = 36 minutes; next strike together at 10:36 AM</w:t>
      </w:r>
    </w:p>
    <w:p w:rsidR="00103FCC" w:rsidRDefault="002B6276">
      <w:r>
        <w:t xml:space="preserve">    Marking: M1 for LCM, A1 for time. (3 Marks)</w:t>
      </w:r>
    </w:p>
    <w:p w:rsidR="00103FCC" w:rsidRDefault="00103FCC"/>
    <w:p w:rsidR="00103FCC" w:rsidRDefault="002B6276">
      <w:r>
        <w:t>40. Simplify 5x + 3y - 2x + 7y = 3x + 10y</w:t>
      </w:r>
    </w:p>
    <w:p w:rsidR="00103FCC" w:rsidRDefault="002B6276">
      <w:r>
        <w:t xml:space="preserve">    Marking: M1 for grouping, A1 for simplification. (2 Marks)</w:t>
      </w:r>
    </w:p>
    <w:p w:rsidR="00103FCC" w:rsidRDefault="00103FCC"/>
    <w:p w:rsidR="00103FCC" w:rsidRDefault="002B6276">
      <w:r>
        <w:t>41. Solve 3(x + 8) = 4(x + 4): x = 8</w:t>
      </w:r>
    </w:p>
    <w:p w:rsidR="00103FCC" w:rsidRDefault="002B6276">
      <w:r>
        <w:t xml:space="preserve">    Marking: M1 for expansion, A1 for x. (3 Marks)</w:t>
      </w:r>
    </w:p>
    <w:p w:rsidR="00103FCC" w:rsidRDefault="00103FCC"/>
    <w:p w:rsidR="00103FCC" w:rsidRDefault="002B6276">
      <w:r>
        <w:t>42. (a) Difference between boiling (100°C) and freezing (0°C) points: 100°C</w:t>
      </w:r>
    </w:p>
    <w:p w:rsidR="00103FCC" w:rsidRDefault="002B6276">
      <w:r>
        <w:t xml:space="preserve">    (b) New temp after drop: 10°C</w:t>
      </w:r>
    </w:p>
    <w:p w:rsidR="00103FCC" w:rsidRDefault="002B6276">
      <w:r>
        <w:t xml:space="preserve">    Marking: M1 for each part, A1 for answers. (4 Marks)</w:t>
      </w:r>
    </w:p>
    <w:p w:rsidR="00103FCC" w:rsidRDefault="00103FCC"/>
    <w:p w:rsidR="00103FCC" w:rsidRDefault="002B6276">
      <w:r>
        <w:t>43. Construct equilateral triangle ABC, side 6 cm:</w:t>
      </w:r>
    </w:p>
    <w:p w:rsidR="00103FCC" w:rsidRDefault="002B6276">
      <w:r>
        <w:t xml:space="preserve">    Mark construction steps for full marks. (4 Marks)</w:t>
      </w:r>
    </w:p>
    <w:p w:rsidR="00103FCC" w:rsidRDefault="009E4167">
      <w:r>
        <w:rPr>
          <w:noProof/>
        </w:rPr>
        <w:lastRenderedPageBreak/>
        <w:drawing>
          <wp:inline distT="0" distB="0" distL="0" distR="0">
            <wp:extent cx="3554730" cy="2880360"/>
            <wp:effectExtent l="0" t="0" r="0" b="0"/>
            <wp:docPr id="1" name="Picture 1" descr="Construct an equilateral triangle ABC of side 6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truct an equilateral triangle ABC of side 6 cm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5"/>
                    <a:stretch/>
                  </pic:blipFill>
                  <pic:spPr bwMode="auto">
                    <a:xfrm>
                      <a:off x="0" y="0"/>
                      <a:ext cx="355473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FCC" w:rsidRDefault="002B6276">
      <w:r>
        <w:t>44. Tree planting pattern 3, 6, 9</w:t>
      </w:r>
      <w:proofErr w:type="gramStart"/>
      <w:r>
        <w:t>,...</w:t>
      </w:r>
      <w:proofErr w:type="gramEnd"/>
    </w:p>
    <w:p w:rsidR="00103FCC" w:rsidRDefault="002B6276">
      <w:r>
        <w:t xml:space="preserve">    (a) 5th row: 15 trees</w:t>
      </w:r>
    </w:p>
    <w:p w:rsidR="00103FCC" w:rsidRDefault="002B6276">
      <w:r>
        <w:t xml:space="preserve">    (b) Total in 5 rows: 45 trees</w:t>
      </w:r>
    </w:p>
    <w:p w:rsidR="00103FCC" w:rsidRDefault="002B6276">
      <w:r>
        <w:t xml:space="preserve">    Marking: M1 for pattern, A1 for answers. (5 Marks)</w:t>
      </w:r>
    </w:p>
    <w:p w:rsidR="00103FCC" w:rsidRDefault="00103FCC"/>
    <w:p w:rsidR="00103FCC" w:rsidRPr="009E4167" w:rsidRDefault="002B6276">
      <w:pPr>
        <w:rPr>
          <w:b/>
        </w:rPr>
      </w:pPr>
      <w:r w:rsidRPr="009E4167">
        <w:rPr>
          <w:b/>
        </w:rPr>
        <w:t>45. Cylindrical tank r = 0.7 m, h = 2 m:</w:t>
      </w:r>
    </w:p>
    <w:p w:rsidR="00103FCC" w:rsidRDefault="002B6276">
      <w:r>
        <w:t xml:space="preserve">    (a) Volume = 3.08 m³</w:t>
      </w:r>
    </w:p>
    <w:p w:rsidR="00103FCC" w:rsidRDefault="002B6276">
      <w:r>
        <w:t xml:space="preserve">    (b) Water after drawing 500 L: 2580 liters</w:t>
      </w:r>
    </w:p>
    <w:p w:rsidR="00103FCC" w:rsidRDefault="002B6276">
      <w:r>
        <w:t xml:space="preserve">    </w:t>
      </w:r>
      <w:proofErr w:type="gramStart"/>
      <w:r>
        <w:t>Marking: M1 for volume, M1 for conversion, A1 for remaining.</w:t>
      </w:r>
      <w:proofErr w:type="gramEnd"/>
      <w:r>
        <w:t xml:space="preserve"> (6 Marks)</w:t>
      </w:r>
    </w:p>
    <w:p w:rsidR="009E4167" w:rsidRDefault="009E4167"/>
    <w:p w:rsidR="009E4167" w:rsidRDefault="009E4167"/>
    <w:p w:rsidR="00417586" w:rsidRDefault="00417586"/>
    <w:p w:rsidR="00417586" w:rsidRDefault="00417586"/>
    <w:p w:rsidR="00417586" w:rsidRDefault="00417586"/>
    <w:p w:rsidR="003560CA" w:rsidRDefault="003560CA" w:rsidP="00A238A7">
      <w:pPr>
        <w:jc w:val="center"/>
        <w:rPr>
          <w:b/>
        </w:rPr>
      </w:pPr>
    </w:p>
    <w:p w:rsidR="003560CA" w:rsidRDefault="003560CA" w:rsidP="00A238A7">
      <w:pPr>
        <w:jc w:val="center"/>
        <w:rPr>
          <w:b/>
        </w:rPr>
      </w:pPr>
    </w:p>
    <w:p w:rsidR="003560CA" w:rsidRDefault="003560CA" w:rsidP="00A238A7">
      <w:pPr>
        <w:jc w:val="center"/>
        <w:rPr>
          <w:b/>
        </w:rPr>
      </w:pPr>
    </w:p>
    <w:p w:rsidR="003560CA" w:rsidRDefault="003560CA" w:rsidP="00A238A7">
      <w:pPr>
        <w:jc w:val="center"/>
        <w:rPr>
          <w:b/>
        </w:rPr>
      </w:pPr>
    </w:p>
    <w:p w:rsidR="001D061A" w:rsidRPr="00A238A7" w:rsidRDefault="00A238A7" w:rsidP="00A238A7">
      <w:pPr>
        <w:jc w:val="center"/>
        <w:rPr>
          <w:b/>
        </w:rPr>
      </w:pPr>
      <w:r w:rsidRPr="00A238A7">
        <w:rPr>
          <w:b/>
        </w:rPr>
        <w:t>THIS IS THE LAST PRINTED PAGE.</w:t>
      </w:r>
    </w:p>
    <w:sectPr w:rsidR="001D061A" w:rsidRPr="00A238A7" w:rsidSect="00E23AD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426" w:right="333" w:bottom="426" w:left="284" w:header="720" w:footer="136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6E" w:rsidRDefault="00F4446E" w:rsidP="00DB79F3">
      <w:pPr>
        <w:spacing w:after="0" w:line="240" w:lineRule="auto"/>
      </w:pPr>
      <w:r>
        <w:separator/>
      </w:r>
    </w:p>
  </w:endnote>
  <w:endnote w:type="continuationSeparator" w:id="0">
    <w:p w:rsidR="00F4446E" w:rsidRDefault="00F4446E" w:rsidP="00DB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BE" w:rsidRDefault="006E6F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9" w:rsidRDefault="00E23AD9" w:rsidP="00E23AD9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7 MATHEMATICS                                                 703                              ………EVERY LEARNER COUNTS……</w:t>
    </w:r>
  </w:p>
  <w:p w:rsidR="00E23AD9" w:rsidRDefault="00E23AD9" w:rsidP="00E23AD9">
    <w:pPr>
      <w:pStyle w:val="Footer"/>
      <w:tabs>
        <w:tab w:val="clear" w:pos="4680"/>
        <w:tab w:val="left" w:pos="8172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BE" w:rsidRDefault="006E6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6E" w:rsidRDefault="00F4446E" w:rsidP="00DB79F3">
      <w:pPr>
        <w:spacing w:after="0" w:line="240" w:lineRule="auto"/>
      </w:pPr>
      <w:r>
        <w:separator/>
      </w:r>
    </w:p>
  </w:footnote>
  <w:footnote w:type="continuationSeparator" w:id="0">
    <w:p w:rsidR="00F4446E" w:rsidRDefault="00F4446E" w:rsidP="00DB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BE" w:rsidRDefault="00F444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53922" o:spid="_x0000_s2050" type="#_x0000_t136" style="position:absolute;margin-left:0;margin-top:0;width:722.9pt;height:9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BE" w:rsidRDefault="00F444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53923" o:spid="_x0000_s2051" type="#_x0000_t136" style="position:absolute;margin-left:0;margin-top:0;width:722.9pt;height:9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BE" w:rsidRDefault="00F444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53921" o:spid="_x0000_s2049" type="#_x0000_t136" style="position:absolute;margin-left:0;margin-top:0;width:722.9pt;height:9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352BD1"/>
    <w:multiLevelType w:val="multilevel"/>
    <w:tmpl w:val="6C3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8941A3"/>
    <w:multiLevelType w:val="multilevel"/>
    <w:tmpl w:val="9CC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C24DB1"/>
    <w:multiLevelType w:val="multilevel"/>
    <w:tmpl w:val="7E5C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1457379"/>
    <w:multiLevelType w:val="multilevel"/>
    <w:tmpl w:val="54B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1EA1B93"/>
    <w:multiLevelType w:val="multilevel"/>
    <w:tmpl w:val="00CA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9B0C76"/>
    <w:multiLevelType w:val="multilevel"/>
    <w:tmpl w:val="602C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356A18"/>
    <w:multiLevelType w:val="multilevel"/>
    <w:tmpl w:val="D5E4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E31666"/>
    <w:multiLevelType w:val="multilevel"/>
    <w:tmpl w:val="FFAE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162696"/>
    <w:multiLevelType w:val="multilevel"/>
    <w:tmpl w:val="E8A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1E545E"/>
    <w:multiLevelType w:val="multilevel"/>
    <w:tmpl w:val="D9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32596E"/>
    <w:multiLevelType w:val="multilevel"/>
    <w:tmpl w:val="30E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09700A"/>
    <w:multiLevelType w:val="multilevel"/>
    <w:tmpl w:val="1876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C2247F"/>
    <w:multiLevelType w:val="multilevel"/>
    <w:tmpl w:val="BA6C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A17F2B"/>
    <w:multiLevelType w:val="multilevel"/>
    <w:tmpl w:val="F6B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AF415A"/>
    <w:multiLevelType w:val="multilevel"/>
    <w:tmpl w:val="95B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6265D5D"/>
    <w:multiLevelType w:val="multilevel"/>
    <w:tmpl w:val="EE12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1F3B25"/>
    <w:multiLevelType w:val="multilevel"/>
    <w:tmpl w:val="501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6C384E"/>
    <w:multiLevelType w:val="multilevel"/>
    <w:tmpl w:val="6B0C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D97808"/>
    <w:multiLevelType w:val="multilevel"/>
    <w:tmpl w:val="256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944711"/>
    <w:multiLevelType w:val="multilevel"/>
    <w:tmpl w:val="1D2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5E2269"/>
    <w:multiLevelType w:val="multilevel"/>
    <w:tmpl w:val="A6F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AE66D8"/>
    <w:multiLevelType w:val="multilevel"/>
    <w:tmpl w:val="84A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1003B1"/>
    <w:multiLevelType w:val="multilevel"/>
    <w:tmpl w:val="805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48411C3"/>
    <w:multiLevelType w:val="multilevel"/>
    <w:tmpl w:val="120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B33E5B"/>
    <w:multiLevelType w:val="multilevel"/>
    <w:tmpl w:val="CE5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B9F2E4C"/>
    <w:multiLevelType w:val="multilevel"/>
    <w:tmpl w:val="C69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3C46DF"/>
    <w:multiLevelType w:val="multilevel"/>
    <w:tmpl w:val="2FD0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E041919"/>
    <w:multiLevelType w:val="multilevel"/>
    <w:tmpl w:val="00E2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2D6CA1"/>
    <w:multiLevelType w:val="multilevel"/>
    <w:tmpl w:val="46D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29963C6"/>
    <w:multiLevelType w:val="multilevel"/>
    <w:tmpl w:val="B9C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B80BC7"/>
    <w:multiLevelType w:val="multilevel"/>
    <w:tmpl w:val="226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4E5698D"/>
    <w:multiLevelType w:val="multilevel"/>
    <w:tmpl w:val="3EB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7FB62D4"/>
    <w:multiLevelType w:val="multilevel"/>
    <w:tmpl w:val="3CF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8E13F06"/>
    <w:multiLevelType w:val="multilevel"/>
    <w:tmpl w:val="0FC2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99964FC"/>
    <w:multiLevelType w:val="multilevel"/>
    <w:tmpl w:val="B34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9FC3A21"/>
    <w:multiLevelType w:val="multilevel"/>
    <w:tmpl w:val="88DE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A350BE"/>
    <w:multiLevelType w:val="multilevel"/>
    <w:tmpl w:val="7B0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D06513F"/>
    <w:multiLevelType w:val="multilevel"/>
    <w:tmpl w:val="2B3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F416E16"/>
    <w:multiLevelType w:val="multilevel"/>
    <w:tmpl w:val="3DC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0E37817"/>
    <w:multiLevelType w:val="multilevel"/>
    <w:tmpl w:val="B232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1B1591C"/>
    <w:multiLevelType w:val="multilevel"/>
    <w:tmpl w:val="9EA2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3625821"/>
    <w:multiLevelType w:val="multilevel"/>
    <w:tmpl w:val="4C58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5533118"/>
    <w:multiLevelType w:val="multilevel"/>
    <w:tmpl w:val="4E2E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3A1868"/>
    <w:multiLevelType w:val="multilevel"/>
    <w:tmpl w:val="183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6F7F21"/>
    <w:multiLevelType w:val="multilevel"/>
    <w:tmpl w:val="D5FA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CB00B2"/>
    <w:multiLevelType w:val="multilevel"/>
    <w:tmpl w:val="A9C2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3F5295"/>
    <w:multiLevelType w:val="multilevel"/>
    <w:tmpl w:val="A724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F1173D5"/>
    <w:multiLevelType w:val="multilevel"/>
    <w:tmpl w:val="FDC4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03956D2"/>
    <w:multiLevelType w:val="multilevel"/>
    <w:tmpl w:val="08D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1C40BD7"/>
    <w:multiLevelType w:val="multilevel"/>
    <w:tmpl w:val="C184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50C7A10"/>
    <w:multiLevelType w:val="multilevel"/>
    <w:tmpl w:val="1CF0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6B80E5A"/>
    <w:multiLevelType w:val="multilevel"/>
    <w:tmpl w:val="AAC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86609D6"/>
    <w:multiLevelType w:val="multilevel"/>
    <w:tmpl w:val="23F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9887024"/>
    <w:multiLevelType w:val="multilevel"/>
    <w:tmpl w:val="BBF0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9E9133F"/>
    <w:multiLevelType w:val="multilevel"/>
    <w:tmpl w:val="066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A1E07EE"/>
    <w:multiLevelType w:val="multilevel"/>
    <w:tmpl w:val="C048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A43146D"/>
    <w:multiLevelType w:val="multilevel"/>
    <w:tmpl w:val="82FC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BF473BA"/>
    <w:multiLevelType w:val="multilevel"/>
    <w:tmpl w:val="0A0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6614EE"/>
    <w:multiLevelType w:val="multilevel"/>
    <w:tmpl w:val="5B94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FA05865"/>
    <w:multiLevelType w:val="multilevel"/>
    <w:tmpl w:val="D710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FAE722D"/>
    <w:multiLevelType w:val="multilevel"/>
    <w:tmpl w:val="D1DC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3074E5C"/>
    <w:multiLevelType w:val="multilevel"/>
    <w:tmpl w:val="C7E8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53B60B7"/>
    <w:multiLevelType w:val="multilevel"/>
    <w:tmpl w:val="0FCE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67723A6"/>
    <w:multiLevelType w:val="multilevel"/>
    <w:tmpl w:val="903E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81E1D2C"/>
    <w:multiLevelType w:val="multilevel"/>
    <w:tmpl w:val="8E6C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B2A6645"/>
    <w:multiLevelType w:val="multilevel"/>
    <w:tmpl w:val="551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C6F3C50"/>
    <w:multiLevelType w:val="multilevel"/>
    <w:tmpl w:val="28B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D6D4455"/>
    <w:multiLevelType w:val="multilevel"/>
    <w:tmpl w:val="575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DCA2A47"/>
    <w:multiLevelType w:val="multilevel"/>
    <w:tmpl w:val="31E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DE06C92"/>
    <w:multiLevelType w:val="multilevel"/>
    <w:tmpl w:val="D80C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6BE2257"/>
    <w:multiLevelType w:val="multilevel"/>
    <w:tmpl w:val="1E62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7DF6FD9"/>
    <w:multiLevelType w:val="multilevel"/>
    <w:tmpl w:val="61E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8F066C0"/>
    <w:multiLevelType w:val="multilevel"/>
    <w:tmpl w:val="6318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D3A6850"/>
    <w:multiLevelType w:val="multilevel"/>
    <w:tmpl w:val="060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DDA7A11"/>
    <w:multiLevelType w:val="multilevel"/>
    <w:tmpl w:val="750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F203B37"/>
    <w:multiLevelType w:val="multilevel"/>
    <w:tmpl w:val="C72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5"/>
  </w:num>
  <w:num w:numId="8">
    <w:abstractNumId w:val="73"/>
  </w:num>
  <w:num w:numId="9">
    <w:abstractNumId w:val="18"/>
  </w:num>
  <w:num w:numId="10">
    <w:abstractNumId w:val="48"/>
  </w:num>
  <w:num w:numId="11">
    <w:abstractNumId w:val="20"/>
  </w:num>
  <w:num w:numId="12">
    <w:abstractNumId w:val="49"/>
  </w:num>
  <w:num w:numId="13">
    <w:abstractNumId w:val="67"/>
  </w:num>
  <w:num w:numId="14">
    <w:abstractNumId w:val="19"/>
  </w:num>
  <w:num w:numId="15">
    <w:abstractNumId w:val="70"/>
  </w:num>
  <w:num w:numId="16">
    <w:abstractNumId w:val="51"/>
  </w:num>
  <w:num w:numId="17">
    <w:abstractNumId w:val="46"/>
  </w:num>
  <w:num w:numId="18">
    <w:abstractNumId w:val="60"/>
  </w:num>
  <w:num w:numId="19">
    <w:abstractNumId w:val="47"/>
  </w:num>
  <w:num w:numId="20">
    <w:abstractNumId w:val="11"/>
  </w:num>
  <w:num w:numId="21">
    <w:abstractNumId w:val="29"/>
  </w:num>
  <w:num w:numId="22">
    <w:abstractNumId w:val="7"/>
  </w:num>
  <w:num w:numId="23">
    <w:abstractNumId w:val="71"/>
  </w:num>
  <w:num w:numId="24">
    <w:abstractNumId w:val="59"/>
  </w:num>
  <w:num w:numId="25">
    <w:abstractNumId w:val="6"/>
  </w:num>
  <w:num w:numId="26">
    <w:abstractNumId w:val="81"/>
  </w:num>
  <w:num w:numId="27">
    <w:abstractNumId w:val="21"/>
  </w:num>
  <w:num w:numId="28">
    <w:abstractNumId w:val="31"/>
  </w:num>
  <w:num w:numId="29">
    <w:abstractNumId w:val="68"/>
  </w:num>
  <w:num w:numId="30">
    <w:abstractNumId w:val="15"/>
  </w:num>
  <w:num w:numId="31">
    <w:abstractNumId w:val="74"/>
  </w:num>
  <w:num w:numId="32">
    <w:abstractNumId w:val="57"/>
  </w:num>
  <w:num w:numId="33">
    <w:abstractNumId w:val="22"/>
  </w:num>
  <w:num w:numId="34">
    <w:abstractNumId w:val="28"/>
  </w:num>
  <w:num w:numId="35">
    <w:abstractNumId w:val="52"/>
  </w:num>
  <w:num w:numId="36">
    <w:abstractNumId w:val="40"/>
  </w:num>
  <w:num w:numId="37">
    <w:abstractNumId w:val="26"/>
  </w:num>
  <w:num w:numId="38">
    <w:abstractNumId w:val="39"/>
  </w:num>
  <w:num w:numId="39">
    <w:abstractNumId w:val="32"/>
  </w:num>
  <w:num w:numId="40">
    <w:abstractNumId w:val="62"/>
  </w:num>
  <w:num w:numId="41">
    <w:abstractNumId w:val="17"/>
  </w:num>
  <w:num w:numId="42">
    <w:abstractNumId w:val="33"/>
  </w:num>
  <w:num w:numId="43">
    <w:abstractNumId w:val="53"/>
  </w:num>
  <w:num w:numId="44">
    <w:abstractNumId w:val="75"/>
  </w:num>
  <w:num w:numId="45">
    <w:abstractNumId w:val="27"/>
  </w:num>
  <w:num w:numId="46">
    <w:abstractNumId w:val="23"/>
  </w:num>
  <w:num w:numId="47">
    <w:abstractNumId w:val="79"/>
  </w:num>
  <w:num w:numId="48">
    <w:abstractNumId w:val="9"/>
  </w:num>
  <w:num w:numId="49">
    <w:abstractNumId w:val="35"/>
  </w:num>
  <w:num w:numId="50">
    <w:abstractNumId w:val="45"/>
  </w:num>
  <w:num w:numId="51">
    <w:abstractNumId w:val="14"/>
  </w:num>
  <w:num w:numId="52">
    <w:abstractNumId w:val="64"/>
  </w:num>
  <w:num w:numId="53">
    <w:abstractNumId w:val="12"/>
  </w:num>
  <w:num w:numId="54">
    <w:abstractNumId w:val="80"/>
  </w:num>
  <w:num w:numId="55">
    <w:abstractNumId w:val="76"/>
  </w:num>
  <w:num w:numId="56">
    <w:abstractNumId w:val="41"/>
  </w:num>
  <w:num w:numId="57">
    <w:abstractNumId w:val="63"/>
  </w:num>
  <w:num w:numId="58">
    <w:abstractNumId w:val="24"/>
  </w:num>
  <w:num w:numId="59">
    <w:abstractNumId w:val="50"/>
  </w:num>
  <w:num w:numId="60">
    <w:abstractNumId w:val="69"/>
  </w:num>
  <w:num w:numId="61">
    <w:abstractNumId w:val="43"/>
  </w:num>
  <w:num w:numId="62">
    <w:abstractNumId w:val="72"/>
  </w:num>
  <w:num w:numId="63">
    <w:abstractNumId w:val="66"/>
  </w:num>
  <w:num w:numId="64">
    <w:abstractNumId w:val="78"/>
  </w:num>
  <w:num w:numId="65">
    <w:abstractNumId w:val="42"/>
  </w:num>
  <w:num w:numId="66">
    <w:abstractNumId w:val="34"/>
  </w:num>
  <w:num w:numId="67">
    <w:abstractNumId w:val="58"/>
  </w:num>
  <w:num w:numId="68">
    <w:abstractNumId w:val="37"/>
  </w:num>
  <w:num w:numId="69">
    <w:abstractNumId w:val="25"/>
  </w:num>
  <w:num w:numId="70">
    <w:abstractNumId w:val="61"/>
  </w:num>
  <w:num w:numId="71">
    <w:abstractNumId w:val="38"/>
  </w:num>
  <w:num w:numId="72">
    <w:abstractNumId w:val="16"/>
  </w:num>
  <w:num w:numId="73">
    <w:abstractNumId w:val="13"/>
  </w:num>
  <w:num w:numId="74">
    <w:abstractNumId w:val="36"/>
  </w:num>
  <w:num w:numId="75">
    <w:abstractNumId w:val="30"/>
  </w:num>
  <w:num w:numId="76">
    <w:abstractNumId w:val="8"/>
  </w:num>
  <w:num w:numId="77">
    <w:abstractNumId w:val="65"/>
  </w:num>
  <w:num w:numId="78">
    <w:abstractNumId w:val="77"/>
  </w:num>
  <w:num w:numId="79">
    <w:abstractNumId w:val="44"/>
  </w:num>
  <w:num w:numId="80">
    <w:abstractNumId w:val="10"/>
  </w:num>
  <w:num w:numId="81">
    <w:abstractNumId w:val="54"/>
  </w:num>
  <w:num w:numId="82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893"/>
    <w:rsid w:val="0006063C"/>
    <w:rsid w:val="00103FCC"/>
    <w:rsid w:val="0015074B"/>
    <w:rsid w:val="001D061A"/>
    <w:rsid w:val="0029639D"/>
    <w:rsid w:val="002B6276"/>
    <w:rsid w:val="00326F90"/>
    <w:rsid w:val="003560CA"/>
    <w:rsid w:val="00417586"/>
    <w:rsid w:val="004A1BDF"/>
    <w:rsid w:val="00525CB5"/>
    <w:rsid w:val="00543E8F"/>
    <w:rsid w:val="006E6FBE"/>
    <w:rsid w:val="007644E7"/>
    <w:rsid w:val="007B1B85"/>
    <w:rsid w:val="009E4167"/>
    <w:rsid w:val="00A238A7"/>
    <w:rsid w:val="00AA1D8D"/>
    <w:rsid w:val="00B47730"/>
    <w:rsid w:val="00B81869"/>
    <w:rsid w:val="00BF4A11"/>
    <w:rsid w:val="00CB0664"/>
    <w:rsid w:val="00DB79F3"/>
    <w:rsid w:val="00E23AD9"/>
    <w:rsid w:val="00E86CC9"/>
    <w:rsid w:val="00E93D2D"/>
    <w:rsid w:val="00EB44E3"/>
    <w:rsid w:val="00F4446E"/>
    <w:rsid w:val="00F575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1D061A"/>
  </w:style>
  <w:style w:type="character" w:customStyle="1" w:styleId="mdc-buttonlabel">
    <w:name w:val="mdc-button__label"/>
    <w:basedOn w:val="DefaultParagraphFont"/>
    <w:rsid w:val="001D061A"/>
  </w:style>
  <w:style w:type="character" w:customStyle="1" w:styleId="export-sheets-button">
    <w:name w:val="export-sheets-button"/>
    <w:basedOn w:val="DefaultParagraphFont"/>
    <w:rsid w:val="001D061A"/>
  </w:style>
  <w:style w:type="character" w:customStyle="1" w:styleId="export-sheets-icon">
    <w:name w:val="export-sheets-icon"/>
    <w:basedOn w:val="DefaultParagraphFont"/>
    <w:rsid w:val="001D061A"/>
  </w:style>
  <w:style w:type="character" w:customStyle="1" w:styleId="mat-focus-indicator">
    <w:name w:val="mat-focus-indicator"/>
    <w:basedOn w:val="DefaultParagraphFont"/>
    <w:rsid w:val="001D061A"/>
  </w:style>
  <w:style w:type="character" w:customStyle="1" w:styleId="mat-mdc-button-touch-target">
    <w:name w:val="mat-mdc-button-touch-target"/>
    <w:basedOn w:val="DefaultParagraphFont"/>
    <w:rsid w:val="001D061A"/>
  </w:style>
  <w:style w:type="character" w:customStyle="1" w:styleId="katex">
    <w:name w:val="katex"/>
    <w:basedOn w:val="DefaultParagraphFont"/>
    <w:rsid w:val="001D061A"/>
  </w:style>
  <w:style w:type="character" w:customStyle="1" w:styleId="katex-html">
    <w:name w:val="katex-html"/>
    <w:basedOn w:val="DefaultParagraphFont"/>
    <w:rsid w:val="001D061A"/>
  </w:style>
  <w:style w:type="character" w:customStyle="1" w:styleId="base">
    <w:name w:val="base"/>
    <w:basedOn w:val="DefaultParagraphFont"/>
    <w:rsid w:val="001D061A"/>
  </w:style>
  <w:style w:type="character" w:customStyle="1" w:styleId="strut">
    <w:name w:val="strut"/>
    <w:basedOn w:val="DefaultParagraphFont"/>
    <w:rsid w:val="001D061A"/>
  </w:style>
  <w:style w:type="character" w:customStyle="1" w:styleId="mord">
    <w:name w:val="mord"/>
    <w:basedOn w:val="DefaultParagraphFont"/>
    <w:rsid w:val="001D061A"/>
  </w:style>
  <w:style w:type="character" w:customStyle="1" w:styleId="mspace">
    <w:name w:val="mspace"/>
    <w:basedOn w:val="DefaultParagraphFont"/>
    <w:rsid w:val="001D061A"/>
  </w:style>
  <w:style w:type="character" w:customStyle="1" w:styleId="mbin">
    <w:name w:val="mbin"/>
    <w:basedOn w:val="DefaultParagraphFont"/>
    <w:rsid w:val="001D061A"/>
  </w:style>
  <w:style w:type="character" w:customStyle="1" w:styleId="mrel">
    <w:name w:val="mrel"/>
    <w:basedOn w:val="DefaultParagraphFont"/>
    <w:rsid w:val="001D061A"/>
  </w:style>
  <w:style w:type="character" w:customStyle="1" w:styleId="mopen">
    <w:name w:val="mopen"/>
    <w:basedOn w:val="DefaultParagraphFont"/>
    <w:rsid w:val="001D061A"/>
  </w:style>
  <w:style w:type="character" w:customStyle="1" w:styleId="mfrac">
    <w:name w:val="mfrac"/>
    <w:basedOn w:val="DefaultParagraphFont"/>
    <w:rsid w:val="001D061A"/>
  </w:style>
  <w:style w:type="character" w:customStyle="1" w:styleId="vlist-t">
    <w:name w:val="vlist-t"/>
    <w:basedOn w:val="DefaultParagraphFont"/>
    <w:rsid w:val="001D061A"/>
  </w:style>
  <w:style w:type="character" w:customStyle="1" w:styleId="vlist-r">
    <w:name w:val="vlist-r"/>
    <w:basedOn w:val="DefaultParagraphFont"/>
    <w:rsid w:val="001D061A"/>
  </w:style>
  <w:style w:type="character" w:customStyle="1" w:styleId="vlist">
    <w:name w:val="vlist"/>
    <w:basedOn w:val="DefaultParagraphFont"/>
    <w:rsid w:val="001D061A"/>
  </w:style>
  <w:style w:type="character" w:customStyle="1" w:styleId="pstrut">
    <w:name w:val="pstrut"/>
    <w:basedOn w:val="DefaultParagraphFont"/>
    <w:rsid w:val="001D061A"/>
  </w:style>
  <w:style w:type="character" w:customStyle="1" w:styleId="sizing">
    <w:name w:val="sizing"/>
    <w:basedOn w:val="DefaultParagraphFont"/>
    <w:rsid w:val="001D061A"/>
  </w:style>
  <w:style w:type="character" w:customStyle="1" w:styleId="frac-line">
    <w:name w:val="frac-line"/>
    <w:basedOn w:val="DefaultParagraphFont"/>
    <w:rsid w:val="001D061A"/>
  </w:style>
  <w:style w:type="character" w:customStyle="1" w:styleId="vlist-s">
    <w:name w:val="vlist-s"/>
    <w:basedOn w:val="DefaultParagraphFont"/>
    <w:rsid w:val="001D061A"/>
  </w:style>
  <w:style w:type="character" w:customStyle="1" w:styleId="mclose">
    <w:name w:val="mclose"/>
    <w:basedOn w:val="DefaultParagraphFont"/>
    <w:rsid w:val="001D061A"/>
  </w:style>
  <w:style w:type="character" w:customStyle="1" w:styleId="animating">
    <w:name w:val="animating"/>
    <w:basedOn w:val="DefaultParagraphFont"/>
    <w:rsid w:val="001D061A"/>
  </w:style>
  <w:style w:type="paragraph" w:customStyle="1" w:styleId="animating1">
    <w:name w:val="animating1"/>
    <w:basedOn w:val="Normal"/>
    <w:rsid w:val="001D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upsub">
    <w:name w:val="msupsub"/>
    <w:basedOn w:val="DefaultParagraphFont"/>
    <w:rsid w:val="001D061A"/>
  </w:style>
  <w:style w:type="character" w:customStyle="1" w:styleId="mpunct">
    <w:name w:val="mpunct"/>
    <w:basedOn w:val="DefaultParagraphFont"/>
    <w:rsid w:val="001D061A"/>
  </w:style>
  <w:style w:type="paragraph" w:customStyle="1" w:styleId="FirstParagraph">
    <w:name w:val="First Paragraph"/>
    <w:basedOn w:val="BodyText"/>
    <w:next w:val="BodyText"/>
    <w:qFormat/>
    <w:rsid w:val="00E23AD9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7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1D061A"/>
  </w:style>
  <w:style w:type="character" w:customStyle="1" w:styleId="mdc-buttonlabel">
    <w:name w:val="mdc-button__label"/>
    <w:basedOn w:val="DefaultParagraphFont"/>
    <w:rsid w:val="001D061A"/>
  </w:style>
  <w:style w:type="character" w:customStyle="1" w:styleId="export-sheets-button">
    <w:name w:val="export-sheets-button"/>
    <w:basedOn w:val="DefaultParagraphFont"/>
    <w:rsid w:val="001D061A"/>
  </w:style>
  <w:style w:type="character" w:customStyle="1" w:styleId="export-sheets-icon">
    <w:name w:val="export-sheets-icon"/>
    <w:basedOn w:val="DefaultParagraphFont"/>
    <w:rsid w:val="001D061A"/>
  </w:style>
  <w:style w:type="character" w:customStyle="1" w:styleId="mat-focus-indicator">
    <w:name w:val="mat-focus-indicator"/>
    <w:basedOn w:val="DefaultParagraphFont"/>
    <w:rsid w:val="001D061A"/>
  </w:style>
  <w:style w:type="character" w:customStyle="1" w:styleId="mat-mdc-button-touch-target">
    <w:name w:val="mat-mdc-button-touch-target"/>
    <w:basedOn w:val="DefaultParagraphFont"/>
    <w:rsid w:val="001D061A"/>
  </w:style>
  <w:style w:type="character" w:customStyle="1" w:styleId="katex">
    <w:name w:val="katex"/>
    <w:basedOn w:val="DefaultParagraphFont"/>
    <w:rsid w:val="001D061A"/>
  </w:style>
  <w:style w:type="character" w:customStyle="1" w:styleId="katex-html">
    <w:name w:val="katex-html"/>
    <w:basedOn w:val="DefaultParagraphFont"/>
    <w:rsid w:val="001D061A"/>
  </w:style>
  <w:style w:type="character" w:customStyle="1" w:styleId="base">
    <w:name w:val="base"/>
    <w:basedOn w:val="DefaultParagraphFont"/>
    <w:rsid w:val="001D061A"/>
  </w:style>
  <w:style w:type="character" w:customStyle="1" w:styleId="strut">
    <w:name w:val="strut"/>
    <w:basedOn w:val="DefaultParagraphFont"/>
    <w:rsid w:val="001D061A"/>
  </w:style>
  <w:style w:type="character" w:customStyle="1" w:styleId="mord">
    <w:name w:val="mord"/>
    <w:basedOn w:val="DefaultParagraphFont"/>
    <w:rsid w:val="001D061A"/>
  </w:style>
  <w:style w:type="character" w:customStyle="1" w:styleId="mspace">
    <w:name w:val="mspace"/>
    <w:basedOn w:val="DefaultParagraphFont"/>
    <w:rsid w:val="001D061A"/>
  </w:style>
  <w:style w:type="character" w:customStyle="1" w:styleId="mbin">
    <w:name w:val="mbin"/>
    <w:basedOn w:val="DefaultParagraphFont"/>
    <w:rsid w:val="001D061A"/>
  </w:style>
  <w:style w:type="character" w:customStyle="1" w:styleId="mrel">
    <w:name w:val="mrel"/>
    <w:basedOn w:val="DefaultParagraphFont"/>
    <w:rsid w:val="001D061A"/>
  </w:style>
  <w:style w:type="character" w:customStyle="1" w:styleId="mopen">
    <w:name w:val="mopen"/>
    <w:basedOn w:val="DefaultParagraphFont"/>
    <w:rsid w:val="001D061A"/>
  </w:style>
  <w:style w:type="character" w:customStyle="1" w:styleId="mfrac">
    <w:name w:val="mfrac"/>
    <w:basedOn w:val="DefaultParagraphFont"/>
    <w:rsid w:val="001D061A"/>
  </w:style>
  <w:style w:type="character" w:customStyle="1" w:styleId="vlist-t">
    <w:name w:val="vlist-t"/>
    <w:basedOn w:val="DefaultParagraphFont"/>
    <w:rsid w:val="001D061A"/>
  </w:style>
  <w:style w:type="character" w:customStyle="1" w:styleId="vlist-r">
    <w:name w:val="vlist-r"/>
    <w:basedOn w:val="DefaultParagraphFont"/>
    <w:rsid w:val="001D061A"/>
  </w:style>
  <w:style w:type="character" w:customStyle="1" w:styleId="vlist">
    <w:name w:val="vlist"/>
    <w:basedOn w:val="DefaultParagraphFont"/>
    <w:rsid w:val="001D061A"/>
  </w:style>
  <w:style w:type="character" w:customStyle="1" w:styleId="pstrut">
    <w:name w:val="pstrut"/>
    <w:basedOn w:val="DefaultParagraphFont"/>
    <w:rsid w:val="001D061A"/>
  </w:style>
  <w:style w:type="character" w:customStyle="1" w:styleId="sizing">
    <w:name w:val="sizing"/>
    <w:basedOn w:val="DefaultParagraphFont"/>
    <w:rsid w:val="001D061A"/>
  </w:style>
  <w:style w:type="character" w:customStyle="1" w:styleId="frac-line">
    <w:name w:val="frac-line"/>
    <w:basedOn w:val="DefaultParagraphFont"/>
    <w:rsid w:val="001D061A"/>
  </w:style>
  <w:style w:type="character" w:customStyle="1" w:styleId="vlist-s">
    <w:name w:val="vlist-s"/>
    <w:basedOn w:val="DefaultParagraphFont"/>
    <w:rsid w:val="001D061A"/>
  </w:style>
  <w:style w:type="character" w:customStyle="1" w:styleId="mclose">
    <w:name w:val="mclose"/>
    <w:basedOn w:val="DefaultParagraphFont"/>
    <w:rsid w:val="001D061A"/>
  </w:style>
  <w:style w:type="character" w:customStyle="1" w:styleId="animating">
    <w:name w:val="animating"/>
    <w:basedOn w:val="DefaultParagraphFont"/>
    <w:rsid w:val="001D061A"/>
  </w:style>
  <w:style w:type="paragraph" w:customStyle="1" w:styleId="animating1">
    <w:name w:val="animating1"/>
    <w:basedOn w:val="Normal"/>
    <w:rsid w:val="001D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upsub">
    <w:name w:val="msupsub"/>
    <w:basedOn w:val="DefaultParagraphFont"/>
    <w:rsid w:val="001D061A"/>
  </w:style>
  <w:style w:type="character" w:customStyle="1" w:styleId="mpunct">
    <w:name w:val="mpunct"/>
    <w:basedOn w:val="DefaultParagraphFont"/>
    <w:rsid w:val="001D061A"/>
  </w:style>
  <w:style w:type="paragraph" w:customStyle="1" w:styleId="FirstParagraph">
    <w:name w:val="First Paragraph"/>
    <w:basedOn w:val="BodyText"/>
    <w:next w:val="BodyText"/>
    <w:qFormat/>
    <w:rsid w:val="00E23AD9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7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17CDD-217A-4FCC-A74B-C710A12C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Oscar Mwangi</cp:lastModifiedBy>
  <cp:revision>18</cp:revision>
  <dcterms:created xsi:type="dcterms:W3CDTF">2013-12-23T23:15:00Z</dcterms:created>
  <dcterms:modified xsi:type="dcterms:W3CDTF">2025-07-11T08:22:00Z</dcterms:modified>
  <cp:category/>
</cp:coreProperties>
</file>