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6FCA" w14:textId="77777777" w:rsidR="00AE232D" w:rsidRPr="00D01EED" w:rsidRDefault="00AE232D" w:rsidP="00AE23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57BF34B1" w14:textId="48DC0241" w:rsidR="00AE232D" w:rsidRPr="00EC12CE" w:rsidRDefault="00AE232D" w:rsidP="00AE23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5D554616" w14:textId="77777777" w:rsidR="00AE232D" w:rsidRPr="00AE232D" w:rsidRDefault="00AE232D" w:rsidP="00AE232D">
      <w:pPr>
        <w:rPr>
          <w:rFonts w:ascii="Times New Roman" w:hAnsi="Times New Roman" w:cs="Times New Roman"/>
          <w:b/>
          <w:sz w:val="22"/>
          <w:szCs w:val="22"/>
        </w:rPr>
      </w:pPr>
      <w:r w:rsidRPr="00AE232D">
        <w:rPr>
          <w:rFonts w:ascii="Times New Roman" w:hAnsi="Times New Roman" w:cs="Times New Roman"/>
          <w:b/>
          <w:sz w:val="22"/>
          <w:szCs w:val="22"/>
        </w:rPr>
        <w:t>451/1</w:t>
      </w:r>
    </w:p>
    <w:p w14:paraId="2B6EA764" w14:textId="77777777" w:rsidR="00AE232D" w:rsidRPr="00AE232D" w:rsidRDefault="00AE232D" w:rsidP="00AE232D">
      <w:pPr>
        <w:rPr>
          <w:rFonts w:ascii="Times New Roman" w:hAnsi="Times New Roman" w:cs="Times New Roman"/>
          <w:b/>
          <w:sz w:val="22"/>
          <w:szCs w:val="22"/>
        </w:rPr>
      </w:pPr>
      <w:r w:rsidRPr="00AE232D">
        <w:rPr>
          <w:rFonts w:ascii="Times New Roman" w:hAnsi="Times New Roman" w:cs="Times New Roman"/>
          <w:b/>
          <w:sz w:val="22"/>
          <w:szCs w:val="22"/>
        </w:rPr>
        <w:t>COMPUTER STUDIES</w:t>
      </w:r>
    </w:p>
    <w:p w14:paraId="4F18624C" w14:textId="77777777" w:rsidR="00AE232D" w:rsidRPr="00AE232D" w:rsidRDefault="00AE232D" w:rsidP="00AE232D">
      <w:pPr>
        <w:rPr>
          <w:rFonts w:ascii="Times New Roman" w:hAnsi="Times New Roman" w:cs="Times New Roman"/>
          <w:b/>
          <w:sz w:val="22"/>
          <w:szCs w:val="22"/>
        </w:rPr>
      </w:pPr>
      <w:r w:rsidRPr="00AE232D">
        <w:rPr>
          <w:rFonts w:ascii="Times New Roman" w:hAnsi="Times New Roman" w:cs="Times New Roman"/>
          <w:b/>
          <w:sz w:val="22"/>
          <w:szCs w:val="22"/>
        </w:rPr>
        <w:t>FORM 4</w:t>
      </w:r>
    </w:p>
    <w:p w14:paraId="44314BAF" w14:textId="77777777" w:rsidR="00AE232D" w:rsidRPr="00AE232D" w:rsidRDefault="00AE232D" w:rsidP="00AE232D">
      <w:pPr>
        <w:rPr>
          <w:rFonts w:ascii="Times New Roman" w:hAnsi="Times New Roman" w:cs="Times New Roman"/>
          <w:b/>
          <w:sz w:val="22"/>
          <w:szCs w:val="22"/>
        </w:rPr>
      </w:pPr>
      <w:r w:rsidRPr="00AE232D">
        <w:rPr>
          <w:rFonts w:ascii="Times New Roman" w:hAnsi="Times New Roman" w:cs="Times New Roman"/>
          <w:b/>
          <w:sz w:val="22"/>
          <w:szCs w:val="22"/>
        </w:rPr>
        <w:t>TIME: 2½ HOURS</w:t>
      </w:r>
    </w:p>
    <w:p w14:paraId="335E9120" w14:textId="77777777" w:rsidR="00EC12CE" w:rsidRPr="00EC12CE" w:rsidRDefault="00EC12CE" w:rsidP="00EC12CE">
      <w:pPr>
        <w:spacing w:after="200" w:line="276" w:lineRule="auto"/>
        <w:ind w:righ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2CE">
        <w:rPr>
          <w:rFonts w:ascii="Calibri" w:eastAsia="Calibri" w:hAnsi="Calibri" w:cs="Times New Roman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5E5CB71A" wp14:editId="25E93F62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24F51" w14:textId="77777777" w:rsidR="00EC12CE" w:rsidRPr="00EC12CE" w:rsidRDefault="00EC12CE" w:rsidP="00EC12CE">
      <w:pPr>
        <w:spacing w:after="200" w:line="276" w:lineRule="auto"/>
        <w:ind w:righ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D9B655" w14:textId="77777777" w:rsidR="00EC12CE" w:rsidRPr="00EC12CE" w:rsidRDefault="00EC12CE" w:rsidP="00EC12CE">
      <w:pPr>
        <w:spacing w:after="200" w:line="276" w:lineRule="auto"/>
        <w:ind w:right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3234C7E7" w14:textId="77777777" w:rsidR="00EC12CE" w:rsidRPr="00EC12CE" w:rsidRDefault="00EC12CE" w:rsidP="00EC12CE">
      <w:pPr>
        <w:spacing w:line="240" w:lineRule="auto"/>
        <w:ind w:right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</w:pPr>
      <w:r w:rsidRPr="00EC12CE"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  <w:t xml:space="preserve">KISII SCHOOL </w:t>
      </w:r>
    </w:p>
    <w:p w14:paraId="2DE5A769" w14:textId="77777777" w:rsidR="00EC12CE" w:rsidRPr="00EC12CE" w:rsidRDefault="00EC12CE" w:rsidP="00EC12CE">
      <w:pPr>
        <w:spacing w:line="240" w:lineRule="auto"/>
        <w:ind w:right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</w:pPr>
      <w:r w:rsidRPr="00EC12CE"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  <w:t xml:space="preserve"> MOCK EXAM 2025</w:t>
      </w:r>
    </w:p>
    <w:p w14:paraId="5E542D5A" w14:textId="77777777" w:rsidR="00EC12CE" w:rsidRPr="00EC12CE" w:rsidRDefault="00EC12CE" w:rsidP="00EC12CE">
      <w:pPr>
        <w:spacing w:line="240" w:lineRule="auto"/>
        <w:ind w:right="0"/>
        <w:jc w:val="center"/>
        <w:rPr>
          <w:rFonts w:ascii="Times New Roman" w:eastAsia="Calibri" w:hAnsi="Times New Roman" w:cs="Times New Roman"/>
          <w:i/>
          <w:sz w:val="24"/>
          <w:szCs w:val="26"/>
          <w:lang w:eastAsia="en-US"/>
        </w:rPr>
      </w:pPr>
      <w:r w:rsidRPr="00EC12CE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Kenya Certificate of Secondary Education (K.C.S.E)</w:t>
      </w:r>
    </w:p>
    <w:p w14:paraId="0947B6AC" w14:textId="77777777" w:rsidR="00AE232D" w:rsidRPr="00AE232D" w:rsidRDefault="00AE232D" w:rsidP="00AE232D">
      <w:pPr>
        <w:jc w:val="center"/>
        <w:rPr>
          <w:rFonts w:ascii="Times New Roman" w:hAnsi="Times New Roman" w:cs="Times New Roman"/>
        </w:rPr>
      </w:pPr>
    </w:p>
    <w:p w14:paraId="1F379AF6" w14:textId="77777777" w:rsidR="00AE232D" w:rsidRPr="00AE232D" w:rsidRDefault="00AE232D" w:rsidP="00AE232D">
      <w:pPr>
        <w:jc w:val="center"/>
        <w:rPr>
          <w:rFonts w:ascii="Times New Roman" w:hAnsi="Times New Roman" w:cs="Times New Roman"/>
        </w:rPr>
      </w:pPr>
    </w:p>
    <w:p w14:paraId="334084DE" w14:textId="77777777" w:rsidR="00AE232D" w:rsidRPr="00AE232D" w:rsidRDefault="00AE232D" w:rsidP="00AE23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232D">
        <w:rPr>
          <w:rFonts w:ascii="Times New Roman" w:hAnsi="Times New Roman" w:cs="Times New Roman"/>
          <w:b/>
          <w:sz w:val="22"/>
          <w:szCs w:val="22"/>
        </w:rPr>
        <w:t>451/1</w:t>
      </w:r>
    </w:p>
    <w:p w14:paraId="4D3606A6" w14:textId="77777777" w:rsidR="00AE232D" w:rsidRPr="00AE232D" w:rsidRDefault="00AE232D" w:rsidP="00AE23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232D">
        <w:rPr>
          <w:rFonts w:ascii="Times New Roman" w:hAnsi="Times New Roman" w:cs="Times New Roman"/>
          <w:b/>
          <w:sz w:val="22"/>
          <w:szCs w:val="22"/>
        </w:rPr>
        <w:t>COMPUTER STUDIES</w:t>
      </w:r>
    </w:p>
    <w:p w14:paraId="2CA9EB84" w14:textId="77777777" w:rsidR="00AE232D" w:rsidRPr="00AE232D" w:rsidRDefault="00AE232D" w:rsidP="00AE23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232D">
        <w:rPr>
          <w:rFonts w:ascii="Times New Roman" w:hAnsi="Times New Roman" w:cs="Times New Roman"/>
          <w:b/>
          <w:sz w:val="22"/>
          <w:szCs w:val="22"/>
        </w:rPr>
        <w:t>(THEORY)</w:t>
      </w:r>
    </w:p>
    <w:p w14:paraId="269AC002" w14:textId="77777777" w:rsidR="00AE232D" w:rsidRPr="00AE232D" w:rsidRDefault="00AE232D" w:rsidP="00AE23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232D">
        <w:rPr>
          <w:rFonts w:ascii="Times New Roman" w:hAnsi="Times New Roman" w:cs="Times New Roman"/>
          <w:b/>
          <w:sz w:val="22"/>
          <w:szCs w:val="22"/>
        </w:rPr>
        <w:t>TIME: 2½ HOURS</w:t>
      </w:r>
    </w:p>
    <w:p w14:paraId="19C4C573" w14:textId="77777777" w:rsidR="00AE232D" w:rsidRPr="00AE232D" w:rsidRDefault="00AE232D" w:rsidP="00AE232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EE78ACF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508FC" w14:textId="77777777" w:rsidR="00501E54" w:rsidRPr="00AE232D" w:rsidRDefault="007A748F">
      <w:pPr>
        <w:spacing w:line="360" w:lineRule="auto"/>
        <w:ind w:right="-494"/>
        <w:rPr>
          <w:rFonts w:ascii="Times New Roman" w:hAnsi="Times New Roman" w:cs="Times New Roman"/>
          <w:b/>
          <w:bCs/>
          <w:sz w:val="32"/>
          <w:szCs w:val="40"/>
          <w:u w:val="single"/>
        </w:rPr>
      </w:pPr>
      <w:r w:rsidRPr="00AE232D">
        <w:rPr>
          <w:rFonts w:ascii="Times New Roman" w:hAnsi="Times New Roman" w:cs="Times New Roman"/>
          <w:b/>
          <w:bCs/>
          <w:sz w:val="32"/>
          <w:szCs w:val="40"/>
          <w:u w:val="single"/>
        </w:rPr>
        <w:t>Instructions to Candidates</w:t>
      </w:r>
    </w:p>
    <w:p w14:paraId="58F66098" w14:textId="77777777" w:rsidR="00501E54" w:rsidRDefault="007A748F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two sections A &amp; B.</w:t>
      </w:r>
    </w:p>
    <w:p w14:paraId="7EE49822" w14:textId="77777777" w:rsidR="00501E54" w:rsidRDefault="007A748F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section A</w:t>
      </w:r>
    </w:p>
    <w:p w14:paraId="22AD464A" w14:textId="77777777" w:rsidR="00501E54" w:rsidRDefault="007A748F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 16 and any other three questions in section B.</w:t>
      </w:r>
    </w:p>
    <w:p w14:paraId="6C6E5B1F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0AAB716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03EA687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E875339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89084CE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B43972C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B0B3FA4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9952316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96FD8C8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2DC7009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DC2DB04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75908CF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DB3DDD1" w14:textId="77777777" w:rsidR="00AE232D" w:rsidRDefault="00AE232D">
      <w:pPr>
        <w:spacing w:line="360" w:lineRule="auto"/>
        <w:ind w:right="-494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AE232D" w:rsidSect="00AE232D">
          <w:footerReference w:type="default" r:id="rId9"/>
          <w:pgSz w:w="11906" w:h="16838" w:code="9"/>
          <w:pgMar w:top="576" w:right="864" w:bottom="576" w:left="864" w:header="720" w:footer="720" w:gutter="0"/>
          <w:cols w:space="720"/>
          <w:docGrid w:linePitch="360"/>
        </w:sectPr>
      </w:pPr>
    </w:p>
    <w:p w14:paraId="585174FD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SECTION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40 MARKS) </w:t>
      </w:r>
    </w:p>
    <w:p w14:paraId="4801F47D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Answer ALL questions in this section in the spaces provided.</w:t>
      </w:r>
    </w:p>
    <w:p w14:paraId="0E0D2C71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Define term artificial intelligence.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A6E940A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….…………………………………………………………………………………………………………………………………………………………………………………………….</w:t>
      </w:r>
    </w:p>
    <w:p w14:paraId="6F3204D1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List three roles of system analyst.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CEFC72D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B8EFED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Outline three way IEBC will use technology to ensure free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election.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2D92432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4E8ED8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Write the following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acronymes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full</w:t>
      </w:r>
    </w:p>
    <w:p w14:paraId="43CAD7E6" w14:textId="77777777" w:rsidR="00501E54" w:rsidRDefault="007A748F">
      <w:pPr>
        <w:numPr>
          <w:ilvl w:val="0"/>
          <w:numId w:val="13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WIFI</w:t>
      </w:r>
    </w:p>
    <w:p w14:paraId="57C96DD1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</w:t>
      </w:r>
    </w:p>
    <w:p w14:paraId="6586CDE7" w14:textId="77777777" w:rsidR="00501E54" w:rsidRDefault="007A748F">
      <w:pPr>
        <w:numPr>
          <w:ilvl w:val="0"/>
          <w:numId w:val="13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HDMI</w:t>
      </w:r>
    </w:p>
    <w:p w14:paraId="7F961518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….…………………………………………………………………………………………….</w:t>
      </w:r>
    </w:p>
    <w:p w14:paraId="3BB4356D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List two reasons why USB interface has become popular than other interfaces.(2mks)</w:t>
      </w:r>
    </w:p>
    <w:p w14:paraId="0B726C3F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AF519A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 three disadvantage of using serial file organisation.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3DA5AEF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DF626F" w14:textId="77777777" w:rsidR="00E83471" w:rsidRDefault="00E83471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6D00D78" w14:textId="77777777" w:rsidR="00E83471" w:rsidRDefault="00E83471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6A1A9EF" w14:textId="77777777" w:rsidR="00E83471" w:rsidRDefault="00E83471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300FA8A" w14:textId="77777777" w:rsidR="00E83471" w:rsidRDefault="00E83471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79822E6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three common malicious programs that are harmful to computers.</w:t>
      </w:r>
      <w:r>
        <w:rPr>
          <w:rFonts w:ascii="Times New Roman" w:hAnsi="Times New Roman" w:cs="Times New Roman"/>
          <w:sz w:val="24"/>
          <w:szCs w:val="24"/>
        </w:rPr>
        <w:tab/>
      </w:r>
      <w:r w:rsidR="00E834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027FB631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D17BD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Define the term deadlock as used in operating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204B8BA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….…………………………………………………………………………………………………………………………………………………………………………………………….</w:t>
      </w:r>
    </w:p>
    <w:p w14:paraId="3A2FAD49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Give any three categories of functions that are available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excel.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2178AC8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33FC83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Differentiate between count and count if functions as used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excel.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16B0FF9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5089F7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why liquid-based powder fire extinguishers are discouraged in a computer laboratory.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3C99FA5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FE71C1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the following terms as used in computer crimes.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45ED9C5" w14:textId="77777777" w:rsidR="00501E54" w:rsidRDefault="007A748F">
      <w:pPr>
        <w:numPr>
          <w:ilvl w:val="0"/>
          <w:numId w:val="14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Piracy</w:t>
      </w:r>
    </w:p>
    <w:p w14:paraId="25D5408C" w14:textId="77777777" w:rsidR="00501E54" w:rsidRDefault="007A748F">
      <w:pPr>
        <w:spacing w:line="360" w:lineRule="auto"/>
        <w:ind w:left="720"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….……………………………………………………………………………………………………………………………………………………………………………..</w:t>
      </w:r>
    </w:p>
    <w:p w14:paraId="0119F682" w14:textId="77777777" w:rsidR="00501E54" w:rsidRDefault="007A748F">
      <w:pPr>
        <w:numPr>
          <w:ilvl w:val="0"/>
          <w:numId w:val="14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espionage</w:t>
      </w:r>
    </w:p>
    <w:p w14:paraId="5C127CD1" w14:textId="77777777" w:rsidR="00501E54" w:rsidRDefault="007A748F">
      <w:pPr>
        <w:spacing w:line="360" w:lineRule="auto"/>
        <w:ind w:left="720"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….…………………………………………………………………………………………………………………………………………………………………………….</w:t>
      </w:r>
    </w:p>
    <w:p w14:paraId="4C4B427B" w14:textId="77777777" w:rsidR="00501E54" w:rsidRDefault="00501E54">
      <w:pPr>
        <w:spacing w:line="360" w:lineRule="auto"/>
        <w:ind w:left="720" w:right="-494"/>
        <w:rPr>
          <w:rFonts w:ascii="Times New Roman" w:hAnsi="Times New Roman" w:cs="Times New Roman"/>
          <w:sz w:val="24"/>
          <w:szCs w:val="24"/>
        </w:rPr>
      </w:pPr>
    </w:p>
    <w:p w14:paraId="7E4244D8" w14:textId="77777777" w:rsidR="00501E54" w:rsidRDefault="00501E54">
      <w:pPr>
        <w:spacing w:line="360" w:lineRule="auto"/>
        <w:ind w:left="720" w:right="-494"/>
        <w:rPr>
          <w:rFonts w:ascii="Times New Roman" w:hAnsi="Times New Roman" w:cs="Times New Roman"/>
          <w:sz w:val="24"/>
          <w:szCs w:val="24"/>
        </w:rPr>
      </w:pPr>
    </w:p>
    <w:p w14:paraId="4F57FC58" w14:textId="77777777" w:rsidR="00E83471" w:rsidRDefault="00E83471">
      <w:pPr>
        <w:spacing w:line="360" w:lineRule="auto"/>
        <w:ind w:left="720" w:right="-494"/>
        <w:rPr>
          <w:rFonts w:ascii="Times New Roman" w:hAnsi="Times New Roman" w:cs="Times New Roman"/>
          <w:sz w:val="24"/>
          <w:szCs w:val="24"/>
        </w:rPr>
      </w:pPr>
    </w:p>
    <w:p w14:paraId="7D7888C4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List three advantages of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optic cable in networking.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423CE60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1066D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two database models.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E505D5C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1A837E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Give three ways in which ICT can be used to conserve forests.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0332FFF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C51E76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 three factors to consider when selecting ICT related career.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32E39A8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66C2FD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List </w:t>
      </w:r>
      <w:proofErr w:type="gramStart"/>
      <w:r>
        <w:rPr>
          <w:rFonts w:ascii="Times New Roman" w:hAnsi="Times New Roman" w:cs="Times New Roman"/>
          <w:sz w:val="24"/>
          <w:szCs w:val="24"/>
        </w:rPr>
        <w:t>four  sub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categories of system software.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4533F67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B3FD93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C13E239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1DA54CF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FF47A90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10EDFC6" w14:textId="77777777" w:rsidR="00E83471" w:rsidRDefault="00E83471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2AB7343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671C45B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586AA01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 (60 MARKS)</w:t>
      </w:r>
    </w:p>
    <w:p w14:paraId="5A34C520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 question 16 and any other three questions in this sections.</w:t>
      </w:r>
    </w:p>
    <w:p w14:paraId="357B3185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List two examples of</w:t>
      </w:r>
    </w:p>
    <w:p w14:paraId="52278D70" w14:textId="77777777" w:rsidR="00501E54" w:rsidRDefault="007A748F">
      <w:pPr>
        <w:numPr>
          <w:ilvl w:val="0"/>
          <w:numId w:val="15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 generation languages.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269DE86" w14:textId="77777777" w:rsidR="00501E54" w:rsidRDefault="007A748F">
      <w:pPr>
        <w:spacing w:line="360" w:lineRule="auto"/>
        <w:ind w:left="720"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….……………………………………………………………………………………………………………………………………………………………………………..</w:t>
      </w:r>
    </w:p>
    <w:p w14:paraId="428A968B" w14:textId="77777777" w:rsidR="00501E54" w:rsidRDefault="007A748F">
      <w:pPr>
        <w:numPr>
          <w:ilvl w:val="0"/>
          <w:numId w:val="15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 oriented programming languages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9BE207F" w14:textId="77777777" w:rsidR="00501E54" w:rsidRDefault="007A748F">
      <w:pPr>
        <w:spacing w:line="360" w:lineRule="auto"/>
        <w:ind w:left="720"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….……………………………………………………………………………………………………………………………………………………………………………..</w:t>
      </w:r>
    </w:p>
    <w:p w14:paraId="6DF18558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Differentiate between source code and object code.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5957FAC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4FC952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c)Draw a flow chart that will take two numeric values X and </w:t>
      </w:r>
      <w:proofErr w:type="gramStart"/>
      <w:r>
        <w:rPr>
          <w:rFonts w:ascii="Times New Roman" w:hAnsi="Times New Roman" w:cs="Times New Roman"/>
          <w:sz w:val="24"/>
          <w:szCs w:val="24"/>
        </w:rPr>
        <w:t>Y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compare the two numbers to give the following output:</w:t>
      </w:r>
    </w:p>
    <w:p w14:paraId="16EB0E7B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X is more than Y, the program should compute the difference of the two numbers.</w:t>
      </w:r>
    </w:p>
    <w:p w14:paraId="5297474B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X is less than Y, the program should compute the sum of the two numbers.</w:t>
      </w:r>
    </w:p>
    <w:p w14:paraId="1096F472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X is equal to Y, the program should compute the product of the two numbers.</w:t>
      </w:r>
    </w:p>
    <w:p w14:paraId="0A2C77FC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6703A55C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1EB97B6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627DA11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1E57374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2A8AE23D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2D16015F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03F70BB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CD479E4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E55165D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147D544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BCD3F43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C00B19A" w14:textId="77777777" w:rsidR="00E83471" w:rsidRDefault="00E83471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1AA3218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95091B2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2F21E5F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D841201" w14:textId="77777777" w:rsidR="00501E54" w:rsidRDefault="007A748F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two repetitive control structures.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EB394FE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67ABF1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Differentiate between the following as used in data communication.</w:t>
      </w:r>
    </w:p>
    <w:p w14:paraId="663C03F5" w14:textId="77777777" w:rsidR="00501E54" w:rsidRDefault="007A748F">
      <w:pPr>
        <w:numPr>
          <w:ilvl w:val="0"/>
          <w:numId w:val="16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Baseband and broadband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770ABD1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7C344A" w14:textId="77777777" w:rsidR="00501E54" w:rsidRDefault="007A748F">
      <w:pPr>
        <w:numPr>
          <w:ilvl w:val="0"/>
          <w:numId w:val="16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</w:t>
      </w:r>
      <w:proofErr w:type="spellStart"/>
      <w:r>
        <w:rPr>
          <w:rFonts w:ascii="Times New Roman" w:hAnsi="Times New Roman" w:cs="Times New Roman"/>
          <w:sz w:val="24"/>
          <w:szCs w:val="24"/>
        </w:rPr>
        <w:t>plexing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demulti-plexing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FEEB9AC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55DD91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ABC company intends to start their operations across all the East African Countries.</w:t>
      </w:r>
    </w:p>
    <w:p w14:paraId="2D21D49A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Recommend to them the most ideal computer network that they should use.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5E5D205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….……………………………………………………………………………………………………………………………………………………………………………………………..</w:t>
      </w:r>
    </w:p>
    <w:p w14:paraId="5CB6B486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(ii)List three challenges the company is likely to encounter while using the </w:t>
      </w:r>
      <w:proofErr w:type="gramStart"/>
      <w:r>
        <w:rPr>
          <w:rFonts w:ascii="Times New Roman" w:hAnsi="Times New Roman" w:cs="Times New Roman"/>
          <w:sz w:val="24"/>
          <w:szCs w:val="24"/>
        </w:rPr>
        <w:t>network.(</w:t>
      </w:r>
      <w:proofErr w:type="gramEnd"/>
      <w:r>
        <w:rPr>
          <w:rFonts w:ascii="Times New Roman" w:hAnsi="Times New Roman" w:cs="Times New Roman"/>
          <w:sz w:val="24"/>
          <w:szCs w:val="24"/>
        </w:rPr>
        <w:t>3mks)</w:t>
      </w:r>
    </w:p>
    <w:p w14:paraId="6838670C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D6268D" w14:textId="77777777" w:rsidR="00501E54" w:rsidRDefault="007A748F">
      <w:pPr>
        <w:numPr>
          <w:ilvl w:val="0"/>
          <w:numId w:val="16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an example state three networking elements that the company will need for them to implement the network.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7091DE57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B97C2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Give one advantage of using unbound media for networking.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2C9B38A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….…………………………………………………………………………………………………………………………………………………………………………………………….</w:t>
      </w:r>
    </w:p>
    <w:p w14:paraId="0EF9623E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Study the worksheet below and answer the questions that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01E54" w14:paraId="11BBA158" w14:textId="77777777">
        <w:tc>
          <w:tcPr>
            <w:tcW w:w="1217" w:type="dxa"/>
          </w:tcPr>
          <w:p w14:paraId="103AA558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34E5C9A8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17" w:type="dxa"/>
          </w:tcPr>
          <w:p w14:paraId="6E75FDB5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17" w:type="dxa"/>
          </w:tcPr>
          <w:p w14:paraId="3F92F420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18" w:type="dxa"/>
          </w:tcPr>
          <w:p w14:paraId="03AC54B5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18" w:type="dxa"/>
          </w:tcPr>
          <w:p w14:paraId="053A5882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18" w:type="dxa"/>
          </w:tcPr>
          <w:p w14:paraId="2A6221E9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501E54" w14:paraId="20527C0A" w14:textId="77777777">
        <w:tc>
          <w:tcPr>
            <w:tcW w:w="1217" w:type="dxa"/>
          </w:tcPr>
          <w:p w14:paraId="66295B33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5" w:type="dxa"/>
            <w:gridSpan w:val="6"/>
          </w:tcPr>
          <w:p w14:paraId="5B9C9023" w14:textId="77777777" w:rsidR="00501E54" w:rsidRDefault="007A748F">
            <w:pPr>
              <w:spacing w:line="360" w:lineRule="auto"/>
              <w:ind w:right="-494" w:firstLineChars="850" w:firstLine="20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SKY WAYS AGENCIES</w:t>
            </w:r>
          </w:p>
        </w:tc>
      </w:tr>
      <w:tr w:rsidR="00501E54" w14:paraId="13D0990A" w14:textId="77777777">
        <w:tc>
          <w:tcPr>
            <w:tcW w:w="1217" w:type="dxa"/>
          </w:tcPr>
          <w:p w14:paraId="176D3FA3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552F05F0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</w:p>
        </w:tc>
        <w:tc>
          <w:tcPr>
            <w:tcW w:w="1217" w:type="dxa"/>
          </w:tcPr>
          <w:p w14:paraId="0803AB19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 1</w:t>
            </w:r>
          </w:p>
        </w:tc>
        <w:tc>
          <w:tcPr>
            <w:tcW w:w="1217" w:type="dxa"/>
          </w:tcPr>
          <w:p w14:paraId="0FC78892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 2</w:t>
            </w:r>
          </w:p>
        </w:tc>
        <w:tc>
          <w:tcPr>
            <w:tcW w:w="1218" w:type="dxa"/>
          </w:tcPr>
          <w:p w14:paraId="74CEFC23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Regions 3</w:t>
            </w:r>
          </w:p>
        </w:tc>
        <w:tc>
          <w:tcPr>
            <w:tcW w:w="1218" w:type="dxa"/>
          </w:tcPr>
          <w:p w14:paraId="43ABC646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 4</w:t>
            </w:r>
          </w:p>
        </w:tc>
        <w:tc>
          <w:tcPr>
            <w:tcW w:w="1218" w:type="dxa"/>
          </w:tcPr>
          <w:p w14:paraId="2FE23323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01E54" w14:paraId="4DAAD451" w14:textId="77777777">
        <w:tc>
          <w:tcPr>
            <w:tcW w:w="1217" w:type="dxa"/>
          </w:tcPr>
          <w:p w14:paraId="448BC782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14:paraId="4171ACE1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Rexona</w:t>
            </w:r>
          </w:p>
        </w:tc>
        <w:tc>
          <w:tcPr>
            <w:tcW w:w="1217" w:type="dxa"/>
          </w:tcPr>
          <w:p w14:paraId="410207BC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17" w:type="dxa"/>
          </w:tcPr>
          <w:p w14:paraId="05EF8287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218" w:type="dxa"/>
          </w:tcPr>
          <w:p w14:paraId="506F369B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18" w:type="dxa"/>
          </w:tcPr>
          <w:p w14:paraId="558EAFAD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218" w:type="dxa"/>
          </w:tcPr>
          <w:p w14:paraId="5DF651BE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54" w14:paraId="50D6CCBD" w14:textId="77777777">
        <w:tc>
          <w:tcPr>
            <w:tcW w:w="1217" w:type="dxa"/>
          </w:tcPr>
          <w:p w14:paraId="2DA00FA7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14:paraId="7085468B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Lifeboy</w:t>
            </w:r>
            <w:proofErr w:type="spellEnd"/>
          </w:p>
        </w:tc>
        <w:tc>
          <w:tcPr>
            <w:tcW w:w="1217" w:type="dxa"/>
          </w:tcPr>
          <w:p w14:paraId="43F02A46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17" w:type="dxa"/>
          </w:tcPr>
          <w:p w14:paraId="6F9288EF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218" w:type="dxa"/>
          </w:tcPr>
          <w:p w14:paraId="639C19EE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218" w:type="dxa"/>
          </w:tcPr>
          <w:p w14:paraId="769BA8E2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18" w:type="dxa"/>
          </w:tcPr>
          <w:p w14:paraId="4CAAD5BF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54" w14:paraId="50235F4B" w14:textId="77777777">
        <w:tc>
          <w:tcPr>
            <w:tcW w:w="1217" w:type="dxa"/>
          </w:tcPr>
          <w:p w14:paraId="5B794C05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14:paraId="57664218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Omo</w:t>
            </w:r>
          </w:p>
        </w:tc>
        <w:tc>
          <w:tcPr>
            <w:tcW w:w="1217" w:type="dxa"/>
          </w:tcPr>
          <w:p w14:paraId="09026A3D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217" w:type="dxa"/>
          </w:tcPr>
          <w:p w14:paraId="3CB25FA1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1218" w:type="dxa"/>
          </w:tcPr>
          <w:p w14:paraId="220B898B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218" w:type="dxa"/>
          </w:tcPr>
          <w:p w14:paraId="2FA85C1C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18" w:type="dxa"/>
          </w:tcPr>
          <w:p w14:paraId="68E26401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54" w14:paraId="1A1E8DA2" w14:textId="77777777">
        <w:tc>
          <w:tcPr>
            <w:tcW w:w="1217" w:type="dxa"/>
          </w:tcPr>
          <w:p w14:paraId="780B8D6B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14:paraId="6E3D4585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Ushindi</w:t>
            </w:r>
          </w:p>
        </w:tc>
        <w:tc>
          <w:tcPr>
            <w:tcW w:w="1217" w:type="dxa"/>
          </w:tcPr>
          <w:p w14:paraId="3FA0DEB3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17" w:type="dxa"/>
          </w:tcPr>
          <w:p w14:paraId="198C5BB6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18" w:type="dxa"/>
          </w:tcPr>
          <w:p w14:paraId="38A71110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18" w:type="dxa"/>
          </w:tcPr>
          <w:p w14:paraId="7C465246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218" w:type="dxa"/>
          </w:tcPr>
          <w:p w14:paraId="30CF41DD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54" w14:paraId="5CEFC9C4" w14:textId="77777777">
        <w:tc>
          <w:tcPr>
            <w:tcW w:w="1217" w:type="dxa"/>
          </w:tcPr>
          <w:p w14:paraId="212C4B3B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14:paraId="3B4EE5EF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Carmel</w:t>
            </w:r>
          </w:p>
        </w:tc>
        <w:tc>
          <w:tcPr>
            <w:tcW w:w="1217" w:type="dxa"/>
          </w:tcPr>
          <w:p w14:paraId="5CD7D0F2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217" w:type="dxa"/>
          </w:tcPr>
          <w:p w14:paraId="5E77CCEC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</w:p>
        </w:tc>
        <w:tc>
          <w:tcPr>
            <w:tcW w:w="1218" w:type="dxa"/>
          </w:tcPr>
          <w:p w14:paraId="34FD60FD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218" w:type="dxa"/>
          </w:tcPr>
          <w:p w14:paraId="777E88EC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18" w:type="dxa"/>
          </w:tcPr>
          <w:p w14:paraId="4C57BCB8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54" w14:paraId="059B7F4C" w14:textId="77777777">
        <w:tc>
          <w:tcPr>
            <w:tcW w:w="1217" w:type="dxa"/>
          </w:tcPr>
          <w:p w14:paraId="761C45C2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14:paraId="35AD1059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17" w:type="dxa"/>
          </w:tcPr>
          <w:p w14:paraId="4B58FD53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FFB2E92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2367393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DFCB4C2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2AF2E99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54" w14:paraId="3CE9ED88" w14:textId="77777777">
        <w:tc>
          <w:tcPr>
            <w:tcW w:w="1217" w:type="dxa"/>
          </w:tcPr>
          <w:p w14:paraId="396F46AC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14:paraId="7CF719EF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1217" w:type="dxa"/>
          </w:tcPr>
          <w:p w14:paraId="2EAAE3C8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CF1302B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BD1CA84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A53358C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539FE9F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54" w14:paraId="43DC32A7" w14:textId="77777777">
        <w:tc>
          <w:tcPr>
            <w:tcW w:w="1217" w:type="dxa"/>
          </w:tcPr>
          <w:p w14:paraId="754A5717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14:paraId="3FFC01A5" w14:textId="77777777" w:rsidR="00501E54" w:rsidRDefault="007A748F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217" w:type="dxa"/>
          </w:tcPr>
          <w:p w14:paraId="41D7ED2F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3B3008A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5286727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A0A25C7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257F844" w14:textId="77777777" w:rsidR="00501E54" w:rsidRDefault="00501E54">
            <w:pPr>
              <w:spacing w:line="360" w:lineRule="auto"/>
              <w:ind w:right="-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0045C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D043981" w14:textId="77777777" w:rsidR="00501E54" w:rsidRDefault="007A748F">
      <w:pPr>
        <w:numPr>
          <w:ilvl w:val="0"/>
          <w:numId w:val="17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functions that can be entered to get total, maximum and average of each region.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(3mks)     </w:t>
      </w:r>
    </w:p>
    <w:p w14:paraId="661EDBE8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74F83" w14:textId="77777777" w:rsidR="00501E54" w:rsidRDefault="007A748F">
      <w:pPr>
        <w:numPr>
          <w:ilvl w:val="0"/>
          <w:numId w:val="17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the function that returns the number of sales in the four regions whose values is greater than or equal to 2000.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CE23492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</w:t>
      </w:r>
    </w:p>
    <w:p w14:paraId="3D07B907" w14:textId="77777777" w:rsidR="00501E54" w:rsidRDefault="007A748F">
      <w:pPr>
        <w:numPr>
          <w:ilvl w:val="0"/>
          <w:numId w:val="17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prices for region 4 were reduced with n% value which was placed in cell C13.  Write a formulae to calculate the new price of product Rexona and applied to other products in the same region.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C522246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F9C461" w14:textId="77777777" w:rsidR="00501E54" w:rsidRDefault="007A748F">
      <w:pPr>
        <w:numPr>
          <w:ilvl w:val="0"/>
          <w:numId w:val="17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stroke and fill as used in D.T.P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9EF74E8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264E6E8" w14:textId="77777777" w:rsidR="00501E54" w:rsidRDefault="007A748F">
      <w:pPr>
        <w:numPr>
          <w:ilvl w:val="0"/>
          <w:numId w:val="17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Define text wrap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3FB5196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5B258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(ii)List four ways you can wrap text on an object.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D47C56A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6D5FA0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State three ways in which a signed binary number can be represented.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FFA8185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7CA05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Convert the following numbers into binary form </w:t>
      </w:r>
    </w:p>
    <w:p w14:paraId="051E01A7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247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(2mks)  </w:t>
      </w:r>
    </w:p>
    <w:p w14:paraId="6B32235B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D834308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2FAF762E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9558851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15B81D0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E8FE21B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0E1DB9B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3B2B32F" w14:textId="77777777" w:rsidR="00501E54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A748F">
        <w:rPr>
          <w:rFonts w:ascii="Times New Roman" w:hAnsi="Times New Roman" w:cs="Times New Roman"/>
          <w:sz w:val="24"/>
          <w:szCs w:val="24"/>
        </w:rPr>
        <w:t>(ii)9AC</w:t>
      </w:r>
      <w:r w:rsidR="007A748F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="007A748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748F">
        <w:rPr>
          <w:rFonts w:ascii="Times New Roman" w:hAnsi="Times New Roman" w:cs="Times New Roman"/>
          <w:sz w:val="24"/>
          <w:szCs w:val="24"/>
        </w:rPr>
        <w:tab/>
      </w:r>
      <w:r w:rsidR="007A748F">
        <w:rPr>
          <w:rFonts w:ascii="Times New Roman" w:hAnsi="Times New Roman" w:cs="Times New Roman"/>
          <w:sz w:val="24"/>
          <w:szCs w:val="24"/>
        </w:rPr>
        <w:tab/>
      </w:r>
      <w:r w:rsidR="007A748F">
        <w:rPr>
          <w:rFonts w:ascii="Times New Roman" w:hAnsi="Times New Roman" w:cs="Times New Roman"/>
          <w:sz w:val="24"/>
          <w:szCs w:val="24"/>
        </w:rPr>
        <w:tab/>
      </w:r>
      <w:r w:rsidR="007A748F">
        <w:rPr>
          <w:rFonts w:ascii="Times New Roman" w:hAnsi="Times New Roman" w:cs="Times New Roman"/>
          <w:sz w:val="24"/>
          <w:szCs w:val="24"/>
        </w:rPr>
        <w:tab/>
      </w:r>
      <w:r w:rsidR="007A748F">
        <w:rPr>
          <w:rFonts w:ascii="Times New Roman" w:hAnsi="Times New Roman" w:cs="Times New Roman"/>
          <w:sz w:val="24"/>
          <w:szCs w:val="24"/>
        </w:rPr>
        <w:tab/>
      </w:r>
      <w:r w:rsidR="007A748F">
        <w:rPr>
          <w:rFonts w:ascii="Times New Roman" w:hAnsi="Times New Roman" w:cs="Times New Roman"/>
          <w:sz w:val="24"/>
          <w:szCs w:val="24"/>
        </w:rPr>
        <w:tab/>
      </w:r>
      <w:r w:rsidR="007A748F">
        <w:rPr>
          <w:rFonts w:ascii="Times New Roman" w:hAnsi="Times New Roman" w:cs="Times New Roman"/>
          <w:sz w:val="24"/>
          <w:szCs w:val="24"/>
        </w:rPr>
        <w:tab/>
      </w:r>
      <w:r w:rsidR="007A748F">
        <w:rPr>
          <w:rFonts w:ascii="Times New Roman" w:hAnsi="Times New Roman" w:cs="Times New Roman"/>
          <w:sz w:val="24"/>
          <w:szCs w:val="24"/>
        </w:rPr>
        <w:tab/>
      </w:r>
      <w:r w:rsidR="007A748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990DECC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5C0384F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A3D26BB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703D3D6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8E294E7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27774BCB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26A3778D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82E16AA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Using two complements compute 27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- 13</w:t>
      </w:r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and leave your answer in binary form</w:t>
      </w:r>
    </w:p>
    <w:p w14:paraId="4B286BAC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(use 8 bits)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(3mks)  </w:t>
      </w:r>
    </w:p>
    <w:p w14:paraId="68B77F3F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29984F4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68E6227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F584006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79CCF17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5C185F0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C3C2732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AB88F4B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55DF9D3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145FBBB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4D6F3E0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556A209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792D596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718BCAE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d)Differentiate between logical file and physical file.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B0B02E0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7A36E5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e)Explain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three parameters that can be used to measure data integrity.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B98E221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27FE41" w14:textId="77777777" w:rsidR="00501E54" w:rsidRDefault="007A748F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a)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State the importance of information fact finding in system development.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051DD9B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….…………………………………………………………………………………………………………………………………………………………………………………………….</w:t>
      </w:r>
    </w:p>
    <w:p w14:paraId="7FAF3C8D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(ii)State any two advantages and two disadvantages of using interview method for information gathering.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0B2E4BD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FDCF58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b)Explain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three system development theories and methods.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49085503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22490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Your school wishes to replace the original system with an information system.</w:t>
      </w:r>
    </w:p>
    <w:p w14:paraId="5031854C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With a reason, advise the school on the best change over strategy to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implement.(</w:t>
      </w:r>
      <w:proofErr w:type="gramEnd"/>
      <w:r>
        <w:rPr>
          <w:rFonts w:ascii="Times New Roman" w:hAnsi="Times New Roman" w:cs="Times New Roman"/>
          <w:sz w:val="24"/>
          <w:szCs w:val="24"/>
        </w:rPr>
        <w:t>2mks)</w:t>
      </w:r>
    </w:p>
    <w:p w14:paraId="16D39E69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70E7E7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Give two challenges the school may encounter while implementing the new system.</w:t>
      </w:r>
    </w:p>
    <w:p w14:paraId="397D66E1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0970A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50F112E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E12F48B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83C4260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ACB3A77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18E95B1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6114C17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0A0EF50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909B703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4BEDE1C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95BA0DB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B36AC60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2B7FCF45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13F4F39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54CF30A5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2B8A1C35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C68F72A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1DF0544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3D9B0AF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15BFF24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157F28E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2600E956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C04411E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A42D5B5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10D4C9F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6413303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4E4EC19C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E6652CA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682F668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933EA9F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77BC8C88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7683525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3CB8A1C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027E1A75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AC9BC84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6851EEC4" w14:textId="77777777" w:rsidR="007C1099" w:rsidRDefault="007C1099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2A41CBBE" w14:textId="77777777" w:rsidR="00501E54" w:rsidRDefault="00501E54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3931F923" w14:textId="77777777" w:rsidR="00501E54" w:rsidRDefault="007A748F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01E54" w:rsidSect="00E83471">
      <w:pgSz w:w="11906" w:h="16838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01A6" w14:textId="77777777" w:rsidR="00395A02" w:rsidRDefault="00395A02">
      <w:pPr>
        <w:spacing w:line="240" w:lineRule="auto"/>
      </w:pPr>
      <w:r>
        <w:separator/>
      </w:r>
    </w:p>
  </w:endnote>
  <w:endnote w:type="continuationSeparator" w:id="0">
    <w:p w14:paraId="701F7C2E" w14:textId="77777777" w:rsidR="00395A02" w:rsidRDefault="00395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5E4" w14:textId="08EC59B1" w:rsidR="00501E54" w:rsidRPr="00AE232D" w:rsidRDefault="00000000" w:rsidP="00E83471">
    <w:pPr>
      <w:pStyle w:val="Footer"/>
      <w:ind w:right="98"/>
      <w:rPr>
        <w:rFonts w:ascii="Times New Roman" w:hAnsi="Times New Roman" w:cs="Times New Roman"/>
        <w:b/>
        <w:i/>
        <w:sz w:val="24"/>
      </w:rPr>
    </w:pPr>
    <w:sdt>
      <w:sdtPr>
        <w:rPr>
          <w:rFonts w:ascii="Times New Roman" w:hAnsi="Times New Roman" w:cs="Times New Roman"/>
          <w:b/>
          <w:i/>
          <w:sz w:val="24"/>
        </w:rPr>
        <w:id w:val="-2011442018"/>
        <w:docPartObj>
          <w:docPartGallery w:val="Page Numbers (Bottom of Page)"/>
          <w:docPartUnique/>
        </w:docPartObj>
      </w:sdtPr>
      <w:sdtEndPr>
        <w:rPr>
          <w:b w:val="0"/>
          <w:i w:val="0"/>
          <w:noProof/>
        </w:rPr>
      </w:sdtEndPr>
      <w:sdtContent>
        <w:r w:rsidR="00AE232D" w:rsidRPr="00AE232D">
          <w:rPr>
            <w:rFonts w:ascii="Times New Roman" w:hAnsi="Times New Roman" w:cs="Times New Roman"/>
            <w:sz w:val="24"/>
          </w:rPr>
          <w:fldChar w:fldCharType="begin"/>
        </w:r>
        <w:r w:rsidR="00AE232D" w:rsidRPr="00AE232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AE232D" w:rsidRPr="00AE232D">
          <w:rPr>
            <w:rFonts w:ascii="Times New Roman" w:hAnsi="Times New Roman" w:cs="Times New Roman"/>
            <w:sz w:val="24"/>
          </w:rPr>
          <w:fldChar w:fldCharType="separate"/>
        </w:r>
        <w:r w:rsidR="007C1099">
          <w:rPr>
            <w:rFonts w:ascii="Times New Roman" w:hAnsi="Times New Roman" w:cs="Times New Roman"/>
            <w:noProof/>
            <w:sz w:val="24"/>
          </w:rPr>
          <w:t>11</w:t>
        </w:r>
        <w:r w:rsidR="00AE232D" w:rsidRPr="00AE232D">
          <w:rPr>
            <w:rFonts w:ascii="Times New Roman" w:hAnsi="Times New Roman" w:cs="Times New Roman"/>
            <w:noProof/>
            <w:sz w:val="24"/>
          </w:rPr>
          <w:fldChar w:fldCharType="end"/>
        </w:r>
        <w:r w:rsidR="00AE232D" w:rsidRPr="00AE232D">
          <w:rPr>
            <w:rFonts w:ascii="Times New Roman" w:hAnsi="Times New Roman" w:cs="Times New Roman"/>
            <w:b/>
            <w:i/>
            <w:sz w:val="24"/>
          </w:rPr>
          <w:tab/>
          <w:t xml:space="preserve">       Computer Studies 451 Turn Over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686C" w14:textId="77777777" w:rsidR="00395A02" w:rsidRDefault="00395A02">
      <w:r>
        <w:separator/>
      </w:r>
    </w:p>
  </w:footnote>
  <w:footnote w:type="continuationSeparator" w:id="0">
    <w:p w14:paraId="1A30D7E4" w14:textId="77777777" w:rsidR="00395A02" w:rsidRDefault="00395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45B93"/>
    <w:multiLevelType w:val="singleLevel"/>
    <w:tmpl w:val="8D045B93"/>
    <w:lvl w:ilvl="0">
      <w:start w:val="1"/>
      <w:numFmt w:val="lowerRoman"/>
      <w:suff w:val="space"/>
      <w:lvlText w:val="(%1)"/>
      <w:lvlJc w:val="left"/>
      <w:pPr>
        <w:ind w:left="720" w:firstLine="0"/>
      </w:pPr>
    </w:lvl>
  </w:abstractNum>
  <w:abstractNum w:abstractNumId="1" w15:restartNumberingAfterBreak="0">
    <w:nsid w:val="B6CB9456"/>
    <w:multiLevelType w:val="singleLevel"/>
    <w:tmpl w:val="B6CB9456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C0923815"/>
    <w:multiLevelType w:val="singleLevel"/>
    <w:tmpl w:val="C092381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93F5986"/>
    <w:multiLevelType w:val="singleLevel"/>
    <w:tmpl w:val="C93F5986"/>
    <w:lvl w:ilvl="0">
      <w:start w:val="1"/>
      <w:numFmt w:val="lowerRoman"/>
      <w:suff w:val="space"/>
      <w:lvlText w:val="(%1)"/>
      <w:lvlJc w:val="left"/>
    </w:lvl>
  </w:abstractNum>
  <w:abstractNum w:abstractNumId="4" w15:restartNumberingAfterBreak="0">
    <w:nsid w:val="E827EB96"/>
    <w:multiLevelType w:val="singleLevel"/>
    <w:tmpl w:val="E827EB96"/>
    <w:lvl w:ilvl="0">
      <w:start w:val="1"/>
      <w:numFmt w:val="lowerRoman"/>
      <w:suff w:val="space"/>
      <w:lvlText w:val="(%1)"/>
      <w:lvlJc w:val="left"/>
    </w:lvl>
  </w:abstractNum>
  <w:abstractNum w:abstractNumId="5" w15:restartNumberingAfterBreak="0">
    <w:nsid w:val="F0E403C0"/>
    <w:multiLevelType w:val="singleLevel"/>
    <w:tmpl w:val="F0E403C0"/>
    <w:lvl w:ilvl="0">
      <w:start w:val="1"/>
      <w:numFmt w:val="lowerRoman"/>
      <w:suff w:val="space"/>
      <w:lvlText w:val="(%1)"/>
      <w:lvlJc w:val="left"/>
      <w:pPr>
        <w:ind w:left="720" w:firstLine="0"/>
      </w:pPr>
    </w:lvl>
  </w:abstractNum>
  <w:abstractNum w:abstractNumId="6" w15:restartNumberingAfterBreak="0">
    <w:nsid w:val="FF07DCAB"/>
    <w:multiLevelType w:val="singleLevel"/>
    <w:tmpl w:val="FF07DCAB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8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9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1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1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4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5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6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7" w15:restartNumberingAfterBreak="0">
    <w:nsid w:val="772C173C"/>
    <w:multiLevelType w:val="hybridMultilevel"/>
    <w:tmpl w:val="C93200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864854">
    <w:abstractNumId w:val="16"/>
  </w:num>
  <w:num w:numId="2" w16cid:durableId="829254092">
    <w:abstractNumId w:val="14"/>
  </w:num>
  <w:num w:numId="3" w16cid:durableId="1637906314">
    <w:abstractNumId w:val="13"/>
  </w:num>
  <w:num w:numId="4" w16cid:durableId="1016154872">
    <w:abstractNumId w:val="12"/>
  </w:num>
  <w:num w:numId="5" w16cid:durableId="1948728644">
    <w:abstractNumId w:val="11"/>
  </w:num>
  <w:num w:numId="6" w16cid:durableId="1124227583">
    <w:abstractNumId w:val="15"/>
  </w:num>
  <w:num w:numId="7" w16cid:durableId="2041008874">
    <w:abstractNumId w:val="10"/>
  </w:num>
  <w:num w:numId="8" w16cid:durableId="425151642">
    <w:abstractNumId w:val="9"/>
  </w:num>
  <w:num w:numId="9" w16cid:durableId="1921790344">
    <w:abstractNumId w:val="8"/>
  </w:num>
  <w:num w:numId="10" w16cid:durableId="1391070987">
    <w:abstractNumId w:val="7"/>
  </w:num>
  <w:num w:numId="11" w16cid:durableId="395738729">
    <w:abstractNumId w:val="6"/>
  </w:num>
  <w:num w:numId="12" w16cid:durableId="1009142930">
    <w:abstractNumId w:val="2"/>
  </w:num>
  <w:num w:numId="13" w16cid:durableId="411198300">
    <w:abstractNumId w:val="3"/>
  </w:num>
  <w:num w:numId="14" w16cid:durableId="722364209">
    <w:abstractNumId w:val="0"/>
  </w:num>
  <w:num w:numId="15" w16cid:durableId="1290553824">
    <w:abstractNumId w:val="5"/>
  </w:num>
  <w:num w:numId="16" w16cid:durableId="1009483462">
    <w:abstractNumId w:val="4"/>
  </w:num>
  <w:num w:numId="17" w16cid:durableId="825513955">
    <w:abstractNumId w:val="1"/>
  </w:num>
  <w:num w:numId="18" w16cid:durableId="591469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95A02"/>
    <w:rsid w:val="003A1C03"/>
    <w:rsid w:val="00414627"/>
    <w:rsid w:val="00425D63"/>
    <w:rsid w:val="004643D8"/>
    <w:rsid w:val="00497C24"/>
    <w:rsid w:val="004C7BA5"/>
    <w:rsid w:val="004E7628"/>
    <w:rsid w:val="004F48F2"/>
    <w:rsid w:val="00501E54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A748F"/>
    <w:rsid w:val="007C1099"/>
    <w:rsid w:val="007C2C59"/>
    <w:rsid w:val="00801F23"/>
    <w:rsid w:val="00837632"/>
    <w:rsid w:val="0085640F"/>
    <w:rsid w:val="008567AA"/>
    <w:rsid w:val="00877E7F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AE232D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57836"/>
    <w:rsid w:val="00E64C21"/>
    <w:rsid w:val="00E83471"/>
    <w:rsid w:val="00EC12CE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8428A"/>
    <w:rsid w:val="01833C12"/>
    <w:rsid w:val="023C16AA"/>
    <w:rsid w:val="02790A9A"/>
    <w:rsid w:val="02994018"/>
    <w:rsid w:val="02BC3327"/>
    <w:rsid w:val="0323128F"/>
    <w:rsid w:val="037642A1"/>
    <w:rsid w:val="03835AE4"/>
    <w:rsid w:val="03842965"/>
    <w:rsid w:val="03CF6F0E"/>
    <w:rsid w:val="04245C94"/>
    <w:rsid w:val="04966BF3"/>
    <w:rsid w:val="04B1084F"/>
    <w:rsid w:val="0586171E"/>
    <w:rsid w:val="05CD7064"/>
    <w:rsid w:val="060A6FDB"/>
    <w:rsid w:val="060F6837"/>
    <w:rsid w:val="06601B65"/>
    <w:rsid w:val="069E583A"/>
    <w:rsid w:val="06D60D20"/>
    <w:rsid w:val="072B7F42"/>
    <w:rsid w:val="07F14286"/>
    <w:rsid w:val="09A902B9"/>
    <w:rsid w:val="09AE14EA"/>
    <w:rsid w:val="09C86F91"/>
    <w:rsid w:val="09F21848"/>
    <w:rsid w:val="09FC0CBA"/>
    <w:rsid w:val="0B17359C"/>
    <w:rsid w:val="0C436DA2"/>
    <w:rsid w:val="0C641D70"/>
    <w:rsid w:val="0C8B5FA2"/>
    <w:rsid w:val="0CAC1AC9"/>
    <w:rsid w:val="0CB8153E"/>
    <w:rsid w:val="0CBE7A83"/>
    <w:rsid w:val="0CD1111F"/>
    <w:rsid w:val="0CF27F87"/>
    <w:rsid w:val="0CFA54CF"/>
    <w:rsid w:val="0D545049"/>
    <w:rsid w:val="0D731909"/>
    <w:rsid w:val="0DB56002"/>
    <w:rsid w:val="0DCA75DA"/>
    <w:rsid w:val="0DED154B"/>
    <w:rsid w:val="0E171C51"/>
    <w:rsid w:val="0E216CB2"/>
    <w:rsid w:val="0E576B35"/>
    <w:rsid w:val="0F912B8D"/>
    <w:rsid w:val="0FD80B97"/>
    <w:rsid w:val="105B1AB4"/>
    <w:rsid w:val="107C6114"/>
    <w:rsid w:val="10C96F3E"/>
    <w:rsid w:val="10FA1D0D"/>
    <w:rsid w:val="10FF713E"/>
    <w:rsid w:val="11847CB2"/>
    <w:rsid w:val="11935942"/>
    <w:rsid w:val="11C869B7"/>
    <w:rsid w:val="12831AC7"/>
    <w:rsid w:val="12A806E1"/>
    <w:rsid w:val="12E77BD2"/>
    <w:rsid w:val="12FD7975"/>
    <w:rsid w:val="133B0D48"/>
    <w:rsid w:val="134A3ED8"/>
    <w:rsid w:val="137D3D29"/>
    <w:rsid w:val="14107FBC"/>
    <w:rsid w:val="149A7408"/>
    <w:rsid w:val="15427FDE"/>
    <w:rsid w:val="1559160E"/>
    <w:rsid w:val="15C84737"/>
    <w:rsid w:val="15E92CD9"/>
    <w:rsid w:val="162E2775"/>
    <w:rsid w:val="16321A3A"/>
    <w:rsid w:val="16F623FC"/>
    <w:rsid w:val="17153AB5"/>
    <w:rsid w:val="18456628"/>
    <w:rsid w:val="19366787"/>
    <w:rsid w:val="19780FF2"/>
    <w:rsid w:val="19AB0CDF"/>
    <w:rsid w:val="1A25577E"/>
    <w:rsid w:val="1AE259D8"/>
    <w:rsid w:val="1B5F1CA2"/>
    <w:rsid w:val="1BCA6280"/>
    <w:rsid w:val="1C0C6A77"/>
    <w:rsid w:val="1C46559E"/>
    <w:rsid w:val="1D314D7C"/>
    <w:rsid w:val="1D7A6FCF"/>
    <w:rsid w:val="1DAD449C"/>
    <w:rsid w:val="1DB96880"/>
    <w:rsid w:val="1DFF4372"/>
    <w:rsid w:val="1E1A5A9D"/>
    <w:rsid w:val="1E400CD8"/>
    <w:rsid w:val="1EAB4296"/>
    <w:rsid w:val="1EC953C0"/>
    <w:rsid w:val="1EDA286F"/>
    <w:rsid w:val="1EE754DC"/>
    <w:rsid w:val="1F422EE2"/>
    <w:rsid w:val="1FAF5345"/>
    <w:rsid w:val="207D2EA3"/>
    <w:rsid w:val="20B704C5"/>
    <w:rsid w:val="20C5203C"/>
    <w:rsid w:val="20EB6CC4"/>
    <w:rsid w:val="20FA116C"/>
    <w:rsid w:val="20FB2805"/>
    <w:rsid w:val="210B5CBC"/>
    <w:rsid w:val="21864DD5"/>
    <w:rsid w:val="218C379B"/>
    <w:rsid w:val="22693419"/>
    <w:rsid w:val="22C5630B"/>
    <w:rsid w:val="22D3016A"/>
    <w:rsid w:val="230735E2"/>
    <w:rsid w:val="23410DEE"/>
    <w:rsid w:val="23F46855"/>
    <w:rsid w:val="24073FFF"/>
    <w:rsid w:val="2413556F"/>
    <w:rsid w:val="24A74294"/>
    <w:rsid w:val="24CA6EAB"/>
    <w:rsid w:val="24D43EC6"/>
    <w:rsid w:val="24E35D9D"/>
    <w:rsid w:val="258A14CC"/>
    <w:rsid w:val="2593624D"/>
    <w:rsid w:val="277B6A5C"/>
    <w:rsid w:val="282A04E9"/>
    <w:rsid w:val="284611E4"/>
    <w:rsid w:val="28AE5DB0"/>
    <w:rsid w:val="28BF3CAE"/>
    <w:rsid w:val="28F53B05"/>
    <w:rsid w:val="292D43F6"/>
    <w:rsid w:val="293B3B48"/>
    <w:rsid w:val="294E29A1"/>
    <w:rsid w:val="298C35F2"/>
    <w:rsid w:val="2AB87E81"/>
    <w:rsid w:val="2B04376F"/>
    <w:rsid w:val="2B151F98"/>
    <w:rsid w:val="2BA3188C"/>
    <w:rsid w:val="2BD208F8"/>
    <w:rsid w:val="2C2275E6"/>
    <w:rsid w:val="2CF8317D"/>
    <w:rsid w:val="2D2D342B"/>
    <w:rsid w:val="2D76092E"/>
    <w:rsid w:val="2D927574"/>
    <w:rsid w:val="2E2F464C"/>
    <w:rsid w:val="2E3507E9"/>
    <w:rsid w:val="2E4440FA"/>
    <w:rsid w:val="2E89643F"/>
    <w:rsid w:val="307128D2"/>
    <w:rsid w:val="30AB3C9C"/>
    <w:rsid w:val="312F781D"/>
    <w:rsid w:val="313951E6"/>
    <w:rsid w:val="31E15C12"/>
    <w:rsid w:val="32C029E0"/>
    <w:rsid w:val="331A2A4C"/>
    <w:rsid w:val="332046EE"/>
    <w:rsid w:val="33331E32"/>
    <w:rsid w:val="33942BFD"/>
    <w:rsid w:val="344A041F"/>
    <w:rsid w:val="344C6D0C"/>
    <w:rsid w:val="350820D3"/>
    <w:rsid w:val="353D0DF5"/>
    <w:rsid w:val="358A2628"/>
    <w:rsid w:val="35A10512"/>
    <w:rsid w:val="36191714"/>
    <w:rsid w:val="363E6BBB"/>
    <w:rsid w:val="36C90F0C"/>
    <w:rsid w:val="370865CD"/>
    <w:rsid w:val="374679B0"/>
    <w:rsid w:val="38042FDA"/>
    <w:rsid w:val="38244ACA"/>
    <w:rsid w:val="38373EE3"/>
    <w:rsid w:val="38A56865"/>
    <w:rsid w:val="398272E9"/>
    <w:rsid w:val="39A5428B"/>
    <w:rsid w:val="3A0A3FBB"/>
    <w:rsid w:val="3A413A49"/>
    <w:rsid w:val="3A7E7074"/>
    <w:rsid w:val="3A8A4069"/>
    <w:rsid w:val="3AEF798C"/>
    <w:rsid w:val="3AF95C28"/>
    <w:rsid w:val="3B2E2E39"/>
    <w:rsid w:val="3B9E3EEA"/>
    <w:rsid w:val="3BA32FE8"/>
    <w:rsid w:val="3BB21B25"/>
    <w:rsid w:val="3BEE18A5"/>
    <w:rsid w:val="3C1D1C4B"/>
    <w:rsid w:val="3C441B77"/>
    <w:rsid w:val="3CA204FD"/>
    <w:rsid w:val="3CB274A9"/>
    <w:rsid w:val="3CF33D49"/>
    <w:rsid w:val="3CFD09B9"/>
    <w:rsid w:val="3D3E2030"/>
    <w:rsid w:val="3D6125BD"/>
    <w:rsid w:val="3D94161B"/>
    <w:rsid w:val="3E532B5E"/>
    <w:rsid w:val="3EFB76D5"/>
    <w:rsid w:val="3FA4741E"/>
    <w:rsid w:val="3FD02BA6"/>
    <w:rsid w:val="3FE41849"/>
    <w:rsid w:val="3FF35E0E"/>
    <w:rsid w:val="4052077F"/>
    <w:rsid w:val="4089756B"/>
    <w:rsid w:val="40A66BB4"/>
    <w:rsid w:val="40A7160D"/>
    <w:rsid w:val="410204BB"/>
    <w:rsid w:val="420C149A"/>
    <w:rsid w:val="427633FA"/>
    <w:rsid w:val="43B84778"/>
    <w:rsid w:val="43C10B4E"/>
    <w:rsid w:val="43E6062C"/>
    <w:rsid w:val="440738BA"/>
    <w:rsid w:val="45091973"/>
    <w:rsid w:val="465064B4"/>
    <w:rsid w:val="46855AA7"/>
    <w:rsid w:val="46B36C0A"/>
    <w:rsid w:val="47C33456"/>
    <w:rsid w:val="47FF2591"/>
    <w:rsid w:val="489B3217"/>
    <w:rsid w:val="490D7EF8"/>
    <w:rsid w:val="498A06C8"/>
    <w:rsid w:val="498E30CD"/>
    <w:rsid w:val="49C5414D"/>
    <w:rsid w:val="4A557C34"/>
    <w:rsid w:val="4A7706DB"/>
    <w:rsid w:val="4A7D5330"/>
    <w:rsid w:val="4ACD51FF"/>
    <w:rsid w:val="4B7232C8"/>
    <w:rsid w:val="4BF33C36"/>
    <w:rsid w:val="4C50677A"/>
    <w:rsid w:val="4C6D62F6"/>
    <w:rsid w:val="4D005B8D"/>
    <w:rsid w:val="4D2F2C56"/>
    <w:rsid w:val="4D4A2C9B"/>
    <w:rsid w:val="4D9A3D6D"/>
    <w:rsid w:val="4DAE4192"/>
    <w:rsid w:val="4DB932D4"/>
    <w:rsid w:val="4E1F3A1D"/>
    <w:rsid w:val="4E2730CC"/>
    <w:rsid w:val="4E4519C3"/>
    <w:rsid w:val="4E575BB9"/>
    <w:rsid w:val="4EAD187E"/>
    <w:rsid w:val="4EBC3FBE"/>
    <w:rsid w:val="500558EF"/>
    <w:rsid w:val="5011317D"/>
    <w:rsid w:val="51485DF1"/>
    <w:rsid w:val="51F9118D"/>
    <w:rsid w:val="52004B10"/>
    <w:rsid w:val="532F7F25"/>
    <w:rsid w:val="53867538"/>
    <w:rsid w:val="54281936"/>
    <w:rsid w:val="54860013"/>
    <w:rsid w:val="54F32F9C"/>
    <w:rsid w:val="54FB1EEA"/>
    <w:rsid w:val="5586013D"/>
    <w:rsid w:val="55D43B94"/>
    <w:rsid w:val="55F622D4"/>
    <w:rsid w:val="573B3264"/>
    <w:rsid w:val="57AA190F"/>
    <w:rsid w:val="57B01449"/>
    <w:rsid w:val="57CA1205"/>
    <w:rsid w:val="57DD5BF0"/>
    <w:rsid w:val="582C52D4"/>
    <w:rsid w:val="586D70DC"/>
    <w:rsid w:val="58846E9E"/>
    <w:rsid w:val="59491E6A"/>
    <w:rsid w:val="59956A89"/>
    <w:rsid w:val="59A61D9C"/>
    <w:rsid w:val="59C9256B"/>
    <w:rsid w:val="5A610B15"/>
    <w:rsid w:val="5AF14B5D"/>
    <w:rsid w:val="5B2E0197"/>
    <w:rsid w:val="5B3546A5"/>
    <w:rsid w:val="5B7C4213"/>
    <w:rsid w:val="5B81237C"/>
    <w:rsid w:val="5BFD23AE"/>
    <w:rsid w:val="5C2D73D9"/>
    <w:rsid w:val="5C9B0A71"/>
    <w:rsid w:val="5D293D87"/>
    <w:rsid w:val="5D3250A1"/>
    <w:rsid w:val="5E6424A7"/>
    <w:rsid w:val="5E6C4C50"/>
    <w:rsid w:val="5F06329E"/>
    <w:rsid w:val="5F0E0D25"/>
    <w:rsid w:val="5F226CAA"/>
    <w:rsid w:val="5F4C0C3F"/>
    <w:rsid w:val="5F8748DA"/>
    <w:rsid w:val="5FC07536"/>
    <w:rsid w:val="5FD565A8"/>
    <w:rsid w:val="5FF87563"/>
    <w:rsid w:val="603C381B"/>
    <w:rsid w:val="6067713A"/>
    <w:rsid w:val="60902C71"/>
    <w:rsid w:val="60F5456E"/>
    <w:rsid w:val="614B407C"/>
    <w:rsid w:val="61BC529D"/>
    <w:rsid w:val="61E375CC"/>
    <w:rsid w:val="62246C19"/>
    <w:rsid w:val="62D62E1B"/>
    <w:rsid w:val="62FF66F4"/>
    <w:rsid w:val="63604CA7"/>
    <w:rsid w:val="641311E0"/>
    <w:rsid w:val="643250BA"/>
    <w:rsid w:val="65B40A33"/>
    <w:rsid w:val="65C95132"/>
    <w:rsid w:val="65D462E1"/>
    <w:rsid w:val="66AA5AA7"/>
    <w:rsid w:val="67373058"/>
    <w:rsid w:val="674B527C"/>
    <w:rsid w:val="67DF5559"/>
    <w:rsid w:val="67EA4B59"/>
    <w:rsid w:val="683264E2"/>
    <w:rsid w:val="68336E43"/>
    <w:rsid w:val="683F68CD"/>
    <w:rsid w:val="684352D5"/>
    <w:rsid w:val="693A33BA"/>
    <w:rsid w:val="69663620"/>
    <w:rsid w:val="697238BD"/>
    <w:rsid w:val="69DD00AB"/>
    <w:rsid w:val="69EA30F4"/>
    <w:rsid w:val="6A0C7350"/>
    <w:rsid w:val="6A590867"/>
    <w:rsid w:val="6A795D6A"/>
    <w:rsid w:val="6A7C471A"/>
    <w:rsid w:val="6A845731"/>
    <w:rsid w:val="6AA30374"/>
    <w:rsid w:val="6B335DBA"/>
    <w:rsid w:val="6B51614A"/>
    <w:rsid w:val="6B5C6196"/>
    <w:rsid w:val="6C684E03"/>
    <w:rsid w:val="6CC01508"/>
    <w:rsid w:val="6CC87A15"/>
    <w:rsid w:val="6CDF3C24"/>
    <w:rsid w:val="6DF61689"/>
    <w:rsid w:val="6E3947A8"/>
    <w:rsid w:val="6E5E27AB"/>
    <w:rsid w:val="6E852CBE"/>
    <w:rsid w:val="6F4101A7"/>
    <w:rsid w:val="6F5222A2"/>
    <w:rsid w:val="6F745FBF"/>
    <w:rsid w:val="6FA61EDA"/>
    <w:rsid w:val="6FD5653B"/>
    <w:rsid w:val="6FF85C1E"/>
    <w:rsid w:val="7041578F"/>
    <w:rsid w:val="71065539"/>
    <w:rsid w:val="71AA7CB2"/>
    <w:rsid w:val="71AD7351"/>
    <w:rsid w:val="7354134A"/>
    <w:rsid w:val="73EA073A"/>
    <w:rsid w:val="74A532B9"/>
    <w:rsid w:val="74AA6ED7"/>
    <w:rsid w:val="75A85F54"/>
    <w:rsid w:val="760B74F9"/>
    <w:rsid w:val="764D7D89"/>
    <w:rsid w:val="7684475F"/>
    <w:rsid w:val="774C40D0"/>
    <w:rsid w:val="777A4E48"/>
    <w:rsid w:val="779471C8"/>
    <w:rsid w:val="779F066E"/>
    <w:rsid w:val="77D918EB"/>
    <w:rsid w:val="77EE068E"/>
    <w:rsid w:val="780E495E"/>
    <w:rsid w:val="781038BA"/>
    <w:rsid w:val="785129AC"/>
    <w:rsid w:val="78AE14B7"/>
    <w:rsid w:val="78AF2A54"/>
    <w:rsid w:val="78AF7413"/>
    <w:rsid w:val="795E0F2F"/>
    <w:rsid w:val="79CD17F9"/>
    <w:rsid w:val="79D044EF"/>
    <w:rsid w:val="7A3C7DD6"/>
    <w:rsid w:val="7AA74AB9"/>
    <w:rsid w:val="7AC22CBC"/>
    <w:rsid w:val="7B0551A0"/>
    <w:rsid w:val="7B5B24DE"/>
    <w:rsid w:val="7BEC7379"/>
    <w:rsid w:val="7C3A5324"/>
    <w:rsid w:val="7D0139C4"/>
    <w:rsid w:val="7D0510D0"/>
    <w:rsid w:val="7D225719"/>
    <w:rsid w:val="7D735CB0"/>
    <w:rsid w:val="7E2870D4"/>
    <w:rsid w:val="7EAE42F3"/>
    <w:rsid w:val="7EFC611A"/>
    <w:rsid w:val="7FBA6474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217C3"/>
  <w15:docId w15:val="{2D341541-D160-4016-A695-BAD8827C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er" w:uiPriority="99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34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line="250" w:lineRule="auto"/>
      <w:ind w:right="720"/>
    </w:pPr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50" w:lineRule="auto"/>
      <w:ind w:right="72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AE232D"/>
    <w:pPr>
      <w:spacing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232D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Maina</dc:creator>
  <cp:lastModifiedBy>ADMN</cp:lastModifiedBy>
  <cp:revision>4</cp:revision>
  <dcterms:created xsi:type="dcterms:W3CDTF">2021-09-30T12:53:00Z</dcterms:created>
  <dcterms:modified xsi:type="dcterms:W3CDTF">2025-08-11T21:57:00Z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98D2FE9E89D745288CA912150FF04918</vt:lpwstr>
  </property>
</Properties>
</file>