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3355F" w14:textId="509FD445" w:rsidR="00E9587C" w:rsidRDefault="00E9587C" w:rsidP="00E236CC">
      <w:pPr>
        <w:spacing w:line="240" w:lineRule="auto"/>
        <w:ind w:right="-494"/>
        <w:jc w:val="center"/>
        <w:rPr>
          <w:rFonts w:ascii="Times New Roman" w:hAnsi="Times New Roman" w:cs="Times New Roman"/>
          <w:b/>
          <w:bCs/>
          <w:sz w:val="40"/>
          <w:szCs w:val="40"/>
        </w:rPr>
      </w:pPr>
    </w:p>
    <w:p w14:paraId="5E133BB3" w14:textId="77777777" w:rsidR="00E9587C" w:rsidRDefault="0009486D" w:rsidP="00E236CC">
      <w:pPr>
        <w:spacing w:line="240" w:lineRule="auto"/>
        <w:ind w:right="-494"/>
        <w:jc w:val="center"/>
        <w:rPr>
          <w:rFonts w:ascii="Times New Roman" w:hAnsi="Times New Roman" w:cs="Times New Roman"/>
          <w:b/>
          <w:bCs/>
          <w:sz w:val="40"/>
          <w:szCs w:val="40"/>
        </w:rPr>
      </w:pPr>
      <w:r>
        <w:rPr>
          <w:rFonts w:ascii="Times New Roman" w:hAnsi="Times New Roman" w:cs="Times New Roman"/>
          <w:b/>
          <w:bCs/>
          <w:sz w:val="40"/>
          <w:szCs w:val="40"/>
        </w:rPr>
        <w:t>COMPUTER STUDIES</w:t>
      </w:r>
    </w:p>
    <w:p w14:paraId="22E63917" w14:textId="77777777" w:rsidR="00E9587C" w:rsidRDefault="0009486D" w:rsidP="00E236CC">
      <w:pPr>
        <w:spacing w:line="240" w:lineRule="auto"/>
        <w:ind w:right="-494"/>
        <w:jc w:val="center"/>
        <w:rPr>
          <w:rFonts w:ascii="Times New Roman" w:hAnsi="Times New Roman" w:cs="Times New Roman"/>
          <w:b/>
          <w:bCs/>
          <w:sz w:val="40"/>
          <w:szCs w:val="40"/>
        </w:rPr>
      </w:pPr>
      <w:r>
        <w:rPr>
          <w:rFonts w:ascii="Times New Roman" w:hAnsi="Times New Roman" w:cs="Times New Roman"/>
          <w:b/>
          <w:bCs/>
          <w:sz w:val="40"/>
          <w:szCs w:val="40"/>
        </w:rPr>
        <w:t xml:space="preserve">FORM 4 </w:t>
      </w:r>
    </w:p>
    <w:p w14:paraId="7528F2E1" w14:textId="77777777" w:rsidR="00E9587C" w:rsidRDefault="0009486D" w:rsidP="00E236CC">
      <w:pPr>
        <w:spacing w:line="240" w:lineRule="auto"/>
        <w:ind w:right="-494"/>
        <w:jc w:val="center"/>
        <w:rPr>
          <w:rFonts w:ascii="Times New Roman" w:hAnsi="Times New Roman" w:cs="Times New Roman"/>
          <w:b/>
          <w:bCs/>
          <w:sz w:val="40"/>
          <w:szCs w:val="40"/>
        </w:rPr>
      </w:pPr>
      <w:r>
        <w:rPr>
          <w:rFonts w:ascii="Times New Roman" w:hAnsi="Times New Roman" w:cs="Times New Roman"/>
          <w:b/>
          <w:bCs/>
          <w:sz w:val="40"/>
          <w:szCs w:val="40"/>
        </w:rPr>
        <w:t>PAPER 1</w:t>
      </w:r>
    </w:p>
    <w:p w14:paraId="3EFAA58A" w14:textId="77777777" w:rsidR="00E9587C" w:rsidRDefault="0009486D" w:rsidP="00E236CC">
      <w:pPr>
        <w:spacing w:line="240" w:lineRule="auto"/>
        <w:ind w:right="-494"/>
        <w:jc w:val="center"/>
        <w:rPr>
          <w:rFonts w:ascii="Times New Roman" w:hAnsi="Times New Roman" w:cs="Times New Roman"/>
          <w:b/>
          <w:bCs/>
          <w:sz w:val="40"/>
          <w:szCs w:val="40"/>
        </w:rPr>
      </w:pPr>
      <w:r>
        <w:rPr>
          <w:rFonts w:ascii="Times New Roman" w:hAnsi="Times New Roman" w:cs="Times New Roman"/>
          <w:b/>
          <w:bCs/>
          <w:sz w:val="40"/>
          <w:szCs w:val="40"/>
        </w:rPr>
        <w:t>MARKING SCHEME</w:t>
      </w:r>
    </w:p>
    <w:p w14:paraId="30AD6617"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Define the term artificial intelligence.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(1mk)</w:t>
      </w:r>
    </w:p>
    <w:p w14:paraId="07325AB9"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  Depicting human like behaviour.</w:t>
      </w:r>
    </w:p>
    <w:p w14:paraId="31CF20EF"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List three roles of a system analyst.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722F2D5D" w14:textId="77777777" w:rsidR="00E9587C" w:rsidRDefault="0009486D">
      <w:pPr>
        <w:numPr>
          <w:ilvl w:val="0"/>
          <w:numId w:val="12"/>
        </w:numPr>
        <w:spacing w:line="360" w:lineRule="auto"/>
        <w:ind w:right="-494"/>
        <w:rPr>
          <w:rFonts w:ascii="Times New Roman" w:hAnsi="Times New Roman" w:cs="Times New Roman"/>
          <w:sz w:val="24"/>
          <w:szCs w:val="24"/>
        </w:rPr>
      </w:pPr>
      <w:r>
        <w:rPr>
          <w:rFonts w:ascii="Times New Roman" w:hAnsi="Times New Roman" w:cs="Times New Roman"/>
          <w:sz w:val="24"/>
          <w:szCs w:val="24"/>
        </w:rPr>
        <w:t>Reviewing the current manual system</w:t>
      </w:r>
    </w:p>
    <w:p w14:paraId="16EC4000" w14:textId="77777777" w:rsidR="00E9587C" w:rsidRDefault="0009486D">
      <w:pPr>
        <w:numPr>
          <w:ilvl w:val="0"/>
          <w:numId w:val="12"/>
        </w:numPr>
        <w:spacing w:line="360" w:lineRule="auto"/>
        <w:ind w:right="-494"/>
        <w:rPr>
          <w:rFonts w:ascii="Times New Roman" w:hAnsi="Times New Roman" w:cs="Times New Roman"/>
          <w:sz w:val="24"/>
          <w:szCs w:val="24"/>
        </w:rPr>
      </w:pPr>
      <w:r>
        <w:rPr>
          <w:rFonts w:ascii="Times New Roman" w:hAnsi="Times New Roman" w:cs="Times New Roman"/>
          <w:sz w:val="24"/>
          <w:szCs w:val="24"/>
        </w:rPr>
        <w:t>Working with programmers to construct and test the system.</w:t>
      </w:r>
    </w:p>
    <w:p w14:paraId="005FF32E" w14:textId="77777777" w:rsidR="00E9587C" w:rsidRDefault="0009486D">
      <w:pPr>
        <w:numPr>
          <w:ilvl w:val="0"/>
          <w:numId w:val="12"/>
        </w:numPr>
        <w:spacing w:line="360" w:lineRule="auto"/>
        <w:ind w:right="-494"/>
        <w:rPr>
          <w:rFonts w:ascii="Times New Roman" w:hAnsi="Times New Roman" w:cs="Times New Roman"/>
          <w:sz w:val="24"/>
          <w:szCs w:val="24"/>
        </w:rPr>
      </w:pPr>
      <w:r>
        <w:rPr>
          <w:rFonts w:ascii="Times New Roman" w:hAnsi="Times New Roman" w:cs="Times New Roman"/>
          <w:sz w:val="24"/>
          <w:szCs w:val="24"/>
        </w:rPr>
        <w:t>Co-ordinating training of users of the new system.</w:t>
      </w:r>
    </w:p>
    <w:p w14:paraId="7C00E182"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Outline three ways which IEBC will use technology to ensure free and fair elections.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48D8221A" w14:textId="77777777" w:rsidR="00E9587C" w:rsidRDefault="0009486D">
      <w:pPr>
        <w:numPr>
          <w:ilvl w:val="0"/>
          <w:numId w:val="13"/>
        </w:numPr>
        <w:spacing w:line="360" w:lineRule="auto"/>
        <w:ind w:right="-494"/>
        <w:rPr>
          <w:rFonts w:ascii="Times New Roman" w:hAnsi="Times New Roman" w:cs="Times New Roman"/>
          <w:sz w:val="24"/>
          <w:szCs w:val="24"/>
        </w:rPr>
      </w:pPr>
      <w:r>
        <w:rPr>
          <w:rFonts w:ascii="Times New Roman" w:hAnsi="Times New Roman" w:cs="Times New Roman"/>
          <w:sz w:val="24"/>
          <w:szCs w:val="24"/>
        </w:rPr>
        <w:t>Bio metrics</w:t>
      </w:r>
    </w:p>
    <w:p w14:paraId="26A11AA3" w14:textId="77777777" w:rsidR="00E9587C" w:rsidRDefault="0009486D">
      <w:pPr>
        <w:numPr>
          <w:ilvl w:val="0"/>
          <w:numId w:val="13"/>
        </w:numPr>
        <w:spacing w:line="360" w:lineRule="auto"/>
        <w:ind w:right="-494"/>
        <w:rPr>
          <w:rFonts w:ascii="Times New Roman" w:hAnsi="Times New Roman" w:cs="Times New Roman"/>
          <w:sz w:val="24"/>
          <w:szCs w:val="24"/>
        </w:rPr>
      </w:pPr>
      <w:r>
        <w:rPr>
          <w:rFonts w:ascii="Times New Roman" w:hAnsi="Times New Roman" w:cs="Times New Roman"/>
          <w:sz w:val="24"/>
          <w:szCs w:val="24"/>
        </w:rPr>
        <w:t>Use of password to access servers</w:t>
      </w:r>
    </w:p>
    <w:p w14:paraId="0D8794DE" w14:textId="77777777" w:rsidR="00E9587C" w:rsidRDefault="0009486D">
      <w:pPr>
        <w:numPr>
          <w:ilvl w:val="0"/>
          <w:numId w:val="13"/>
        </w:numPr>
        <w:spacing w:line="360" w:lineRule="auto"/>
        <w:ind w:right="-494"/>
        <w:rPr>
          <w:rFonts w:ascii="Times New Roman" w:hAnsi="Times New Roman" w:cs="Times New Roman"/>
          <w:sz w:val="24"/>
          <w:szCs w:val="24"/>
        </w:rPr>
      </w:pPr>
      <w:r>
        <w:rPr>
          <w:rFonts w:ascii="Times New Roman" w:hAnsi="Times New Roman" w:cs="Times New Roman"/>
          <w:sz w:val="24"/>
          <w:szCs w:val="24"/>
        </w:rPr>
        <w:t>Controlled access privileges.</w:t>
      </w:r>
    </w:p>
    <w:p w14:paraId="2566BE39"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Write the following acronyms in full.</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719C65AC" w14:textId="77777777" w:rsidR="00E9587C" w:rsidRDefault="0009486D">
      <w:pPr>
        <w:numPr>
          <w:ilvl w:val="0"/>
          <w:numId w:val="14"/>
        </w:numPr>
        <w:spacing w:line="360" w:lineRule="auto"/>
        <w:ind w:right="-494"/>
        <w:rPr>
          <w:rFonts w:ascii="Times New Roman" w:hAnsi="Times New Roman" w:cs="Times New Roman"/>
          <w:sz w:val="24"/>
          <w:szCs w:val="24"/>
        </w:rPr>
      </w:pPr>
      <w:r>
        <w:rPr>
          <w:rFonts w:ascii="Times New Roman" w:hAnsi="Times New Roman" w:cs="Times New Roman"/>
          <w:sz w:val="24"/>
          <w:szCs w:val="24"/>
        </w:rPr>
        <w:t>WIFI - wireless fidelity</w:t>
      </w:r>
    </w:p>
    <w:p w14:paraId="17F576F1" w14:textId="77777777" w:rsidR="00E9587C" w:rsidRDefault="0009486D">
      <w:pPr>
        <w:numPr>
          <w:ilvl w:val="0"/>
          <w:numId w:val="14"/>
        </w:numPr>
        <w:spacing w:line="360" w:lineRule="auto"/>
        <w:ind w:right="-494"/>
        <w:rPr>
          <w:rFonts w:ascii="Times New Roman" w:hAnsi="Times New Roman" w:cs="Times New Roman"/>
          <w:sz w:val="24"/>
          <w:szCs w:val="24"/>
        </w:rPr>
      </w:pPr>
      <w:r>
        <w:rPr>
          <w:rFonts w:ascii="Times New Roman" w:hAnsi="Times New Roman" w:cs="Times New Roman"/>
          <w:sz w:val="24"/>
          <w:szCs w:val="24"/>
        </w:rPr>
        <w:t>HDMI - High Definition Multimedia Interface.</w:t>
      </w:r>
    </w:p>
    <w:p w14:paraId="3EE0ADFA"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a) List two reasons why USB interface has become popular than other types .</w:t>
      </w:r>
      <w:r>
        <w:rPr>
          <w:rFonts w:ascii="Times New Roman" w:hAnsi="Times New Roman" w:cs="Times New Roman"/>
          <w:b/>
          <w:bCs/>
          <w:sz w:val="24"/>
          <w:szCs w:val="24"/>
        </w:rPr>
        <w:tab/>
        <w:t>(2mks)</w:t>
      </w:r>
    </w:p>
    <w:p w14:paraId="4C7F3306" w14:textId="77777777" w:rsidR="00E9587C" w:rsidRDefault="0009486D">
      <w:pPr>
        <w:numPr>
          <w:ilvl w:val="0"/>
          <w:numId w:val="15"/>
        </w:numPr>
        <w:spacing w:line="360" w:lineRule="auto"/>
        <w:ind w:right="-494"/>
        <w:rPr>
          <w:rFonts w:ascii="Times New Roman" w:hAnsi="Times New Roman" w:cs="Times New Roman"/>
          <w:sz w:val="24"/>
          <w:szCs w:val="24"/>
        </w:rPr>
      </w:pPr>
      <w:r>
        <w:rPr>
          <w:rFonts w:ascii="Times New Roman" w:hAnsi="Times New Roman" w:cs="Times New Roman"/>
          <w:sz w:val="24"/>
          <w:szCs w:val="24"/>
        </w:rPr>
        <w:t>Flexibility</w:t>
      </w:r>
    </w:p>
    <w:p w14:paraId="46D559E7" w14:textId="77777777" w:rsidR="00E9587C" w:rsidRDefault="0009486D">
      <w:pPr>
        <w:numPr>
          <w:ilvl w:val="0"/>
          <w:numId w:val="15"/>
        </w:numPr>
        <w:spacing w:line="360" w:lineRule="auto"/>
        <w:ind w:right="-494"/>
        <w:rPr>
          <w:rFonts w:ascii="Times New Roman" w:hAnsi="Times New Roman" w:cs="Times New Roman"/>
          <w:sz w:val="24"/>
          <w:szCs w:val="24"/>
        </w:rPr>
      </w:pPr>
      <w:r>
        <w:rPr>
          <w:rFonts w:ascii="Times New Roman" w:hAnsi="Times New Roman" w:cs="Times New Roman"/>
          <w:sz w:val="24"/>
          <w:szCs w:val="24"/>
        </w:rPr>
        <w:t>Compatibility</w:t>
      </w:r>
    </w:p>
    <w:p w14:paraId="01E6BBE7" w14:textId="77777777" w:rsidR="00E9587C" w:rsidRDefault="0009486D">
      <w:pPr>
        <w:numPr>
          <w:ilvl w:val="0"/>
          <w:numId w:val="15"/>
        </w:numPr>
        <w:spacing w:line="360" w:lineRule="auto"/>
        <w:ind w:right="-494"/>
        <w:rPr>
          <w:rFonts w:ascii="Times New Roman" w:hAnsi="Times New Roman" w:cs="Times New Roman"/>
          <w:sz w:val="24"/>
          <w:szCs w:val="24"/>
        </w:rPr>
      </w:pPr>
      <w:r>
        <w:rPr>
          <w:rFonts w:ascii="Times New Roman" w:hAnsi="Times New Roman" w:cs="Times New Roman"/>
          <w:sz w:val="24"/>
          <w:szCs w:val="24"/>
        </w:rPr>
        <w:t>Can connect more than</w:t>
      </w:r>
    </w:p>
    <w:p w14:paraId="0BC33D40"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b) Give three disadvantages of using serial file organization.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5C1179CC" w14:textId="77777777" w:rsidR="00E9587C" w:rsidRDefault="0009486D">
      <w:pPr>
        <w:numPr>
          <w:ilvl w:val="0"/>
          <w:numId w:val="16"/>
        </w:numPr>
        <w:spacing w:line="360" w:lineRule="auto"/>
        <w:ind w:right="-494"/>
        <w:rPr>
          <w:rFonts w:ascii="Times New Roman" w:hAnsi="Times New Roman" w:cs="Times New Roman"/>
          <w:sz w:val="24"/>
          <w:szCs w:val="24"/>
        </w:rPr>
      </w:pPr>
      <w:r>
        <w:rPr>
          <w:rFonts w:ascii="Times New Roman" w:hAnsi="Times New Roman" w:cs="Times New Roman"/>
          <w:sz w:val="24"/>
          <w:szCs w:val="24"/>
        </w:rPr>
        <w:t>Cumbersome to search for specific record</w:t>
      </w:r>
    </w:p>
    <w:p w14:paraId="257A64C3" w14:textId="77777777" w:rsidR="00E9587C" w:rsidRDefault="0009486D">
      <w:pPr>
        <w:numPr>
          <w:ilvl w:val="0"/>
          <w:numId w:val="16"/>
        </w:numPr>
        <w:spacing w:line="360" w:lineRule="auto"/>
        <w:ind w:right="-494"/>
        <w:rPr>
          <w:rFonts w:ascii="Times New Roman" w:hAnsi="Times New Roman" w:cs="Times New Roman"/>
          <w:sz w:val="24"/>
          <w:szCs w:val="24"/>
        </w:rPr>
      </w:pPr>
      <w:r>
        <w:rPr>
          <w:rFonts w:ascii="Times New Roman" w:hAnsi="Times New Roman" w:cs="Times New Roman"/>
          <w:sz w:val="24"/>
          <w:szCs w:val="24"/>
        </w:rPr>
        <w:t>Wastage of space</w:t>
      </w:r>
    </w:p>
    <w:p w14:paraId="63785957" w14:textId="77777777" w:rsidR="00E9587C" w:rsidRDefault="0009486D">
      <w:pPr>
        <w:numPr>
          <w:ilvl w:val="0"/>
          <w:numId w:val="16"/>
        </w:numPr>
        <w:spacing w:line="360" w:lineRule="auto"/>
        <w:ind w:right="-494"/>
        <w:rPr>
          <w:rFonts w:ascii="Times New Roman" w:hAnsi="Times New Roman" w:cs="Times New Roman"/>
          <w:sz w:val="24"/>
          <w:szCs w:val="24"/>
        </w:rPr>
      </w:pPr>
      <w:r>
        <w:rPr>
          <w:rFonts w:ascii="Times New Roman" w:hAnsi="Times New Roman" w:cs="Times New Roman"/>
          <w:sz w:val="24"/>
          <w:szCs w:val="24"/>
        </w:rPr>
        <w:t>Does not support modern high speed requirements.</w:t>
      </w:r>
    </w:p>
    <w:p w14:paraId="1B0849E8"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Name three common types of malicious programs that are harmful to computers.</w:t>
      </w:r>
      <w:r>
        <w:rPr>
          <w:rFonts w:ascii="Times New Roman" w:hAnsi="Times New Roman" w:cs="Times New Roman"/>
          <w:b/>
          <w:bCs/>
          <w:sz w:val="24"/>
          <w:szCs w:val="24"/>
        </w:rPr>
        <w:tab/>
        <w:t>(3mks)</w:t>
      </w:r>
    </w:p>
    <w:p w14:paraId="280800F4" w14:textId="77777777" w:rsidR="00E9587C" w:rsidRDefault="0009486D">
      <w:pPr>
        <w:numPr>
          <w:ilvl w:val="0"/>
          <w:numId w:val="17"/>
        </w:numPr>
        <w:spacing w:line="360" w:lineRule="auto"/>
        <w:ind w:right="-494"/>
        <w:rPr>
          <w:rFonts w:ascii="Times New Roman" w:hAnsi="Times New Roman" w:cs="Times New Roman"/>
          <w:sz w:val="24"/>
          <w:szCs w:val="24"/>
        </w:rPr>
      </w:pPr>
      <w:r>
        <w:rPr>
          <w:rFonts w:ascii="Times New Roman" w:hAnsi="Times New Roman" w:cs="Times New Roman"/>
          <w:sz w:val="24"/>
          <w:szCs w:val="24"/>
        </w:rPr>
        <w:t>Virus</w:t>
      </w:r>
    </w:p>
    <w:p w14:paraId="561968E8" w14:textId="77777777" w:rsidR="00E9587C" w:rsidRDefault="0009486D">
      <w:pPr>
        <w:numPr>
          <w:ilvl w:val="0"/>
          <w:numId w:val="17"/>
        </w:numPr>
        <w:spacing w:line="360" w:lineRule="auto"/>
        <w:ind w:right="-494"/>
        <w:rPr>
          <w:rFonts w:ascii="Times New Roman" w:hAnsi="Times New Roman" w:cs="Times New Roman"/>
          <w:sz w:val="24"/>
          <w:szCs w:val="24"/>
        </w:rPr>
      </w:pPr>
      <w:r>
        <w:rPr>
          <w:rFonts w:ascii="Times New Roman" w:hAnsi="Times New Roman" w:cs="Times New Roman"/>
          <w:sz w:val="24"/>
          <w:szCs w:val="24"/>
        </w:rPr>
        <w:t>Worm</w:t>
      </w:r>
    </w:p>
    <w:p w14:paraId="27DA6513" w14:textId="77777777" w:rsidR="00E9587C" w:rsidRDefault="0009486D">
      <w:pPr>
        <w:numPr>
          <w:ilvl w:val="0"/>
          <w:numId w:val="17"/>
        </w:numPr>
        <w:spacing w:line="360" w:lineRule="auto"/>
        <w:ind w:right="-494"/>
        <w:rPr>
          <w:rFonts w:ascii="Times New Roman" w:hAnsi="Times New Roman" w:cs="Times New Roman"/>
          <w:sz w:val="24"/>
          <w:szCs w:val="24"/>
        </w:rPr>
      </w:pPr>
      <w:r>
        <w:rPr>
          <w:rFonts w:ascii="Times New Roman" w:hAnsi="Times New Roman" w:cs="Times New Roman"/>
          <w:sz w:val="24"/>
          <w:szCs w:val="24"/>
        </w:rPr>
        <w:t>Back doors</w:t>
      </w:r>
    </w:p>
    <w:p w14:paraId="006446C0" w14:textId="77777777" w:rsidR="00E9587C" w:rsidRDefault="0009486D">
      <w:pPr>
        <w:numPr>
          <w:ilvl w:val="0"/>
          <w:numId w:val="17"/>
        </w:numPr>
        <w:spacing w:line="360" w:lineRule="auto"/>
        <w:ind w:right="-494"/>
        <w:rPr>
          <w:rFonts w:ascii="Times New Roman" w:hAnsi="Times New Roman" w:cs="Times New Roman"/>
          <w:sz w:val="24"/>
          <w:szCs w:val="24"/>
        </w:rPr>
      </w:pPr>
      <w:r>
        <w:rPr>
          <w:rFonts w:ascii="Times New Roman" w:hAnsi="Times New Roman" w:cs="Times New Roman"/>
          <w:sz w:val="24"/>
          <w:szCs w:val="24"/>
        </w:rPr>
        <w:t>Trojan horse</w:t>
      </w:r>
    </w:p>
    <w:p w14:paraId="21FAD3BF"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Define the term dead lock as used in operating systems.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(1mk)</w:t>
      </w:r>
    </w:p>
    <w:p w14:paraId="2E9A0F5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 situation where a particular job holds a requested resource and refuses to release it yet it is requesting for another resource.</w:t>
      </w:r>
    </w:p>
    <w:p w14:paraId="674C6E3A" w14:textId="77777777" w:rsidR="00E236CC" w:rsidRDefault="00E236CC">
      <w:pPr>
        <w:spacing w:line="360" w:lineRule="auto"/>
        <w:ind w:right="-494"/>
        <w:rPr>
          <w:rFonts w:ascii="Times New Roman" w:hAnsi="Times New Roman" w:cs="Times New Roman"/>
          <w:sz w:val="24"/>
          <w:szCs w:val="24"/>
        </w:rPr>
      </w:pPr>
    </w:p>
    <w:p w14:paraId="7A2D822E"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lastRenderedPageBreak/>
        <w:t xml:space="preserve"> Give any three categories of functions that are available in ms-excel.</w:t>
      </w:r>
      <w:r>
        <w:rPr>
          <w:rFonts w:ascii="Times New Roman" w:hAnsi="Times New Roman" w:cs="Times New Roman"/>
          <w:b/>
          <w:bCs/>
          <w:sz w:val="24"/>
          <w:szCs w:val="24"/>
        </w:rPr>
        <w:tab/>
      </w:r>
      <w:r>
        <w:rPr>
          <w:rFonts w:ascii="Times New Roman" w:hAnsi="Times New Roman" w:cs="Times New Roman"/>
          <w:b/>
          <w:bCs/>
          <w:sz w:val="24"/>
          <w:szCs w:val="24"/>
        </w:rPr>
        <w:tab/>
        <w:t>(3mks)</w:t>
      </w:r>
    </w:p>
    <w:p w14:paraId="3EE81A1E" w14:textId="77777777" w:rsidR="00E9587C" w:rsidRDefault="0009486D">
      <w:pPr>
        <w:numPr>
          <w:ilvl w:val="0"/>
          <w:numId w:val="18"/>
        </w:numPr>
        <w:spacing w:line="360" w:lineRule="auto"/>
        <w:ind w:right="-494"/>
        <w:rPr>
          <w:rFonts w:ascii="Times New Roman" w:hAnsi="Times New Roman" w:cs="Times New Roman"/>
          <w:sz w:val="24"/>
          <w:szCs w:val="24"/>
        </w:rPr>
      </w:pPr>
      <w:r>
        <w:rPr>
          <w:rFonts w:ascii="Times New Roman" w:hAnsi="Times New Roman" w:cs="Times New Roman"/>
          <w:sz w:val="24"/>
          <w:szCs w:val="24"/>
        </w:rPr>
        <w:t>Mathematical functions</w:t>
      </w:r>
    </w:p>
    <w:p w14:paraId="693ED107" w14:textId="77777777" w:rsidR="00E9587C" w:rsidRDefault="0009486D">
      <w:pPr>
        <w:numPr>
          <w:ilvl w:val="0"/>
          <w:numId w:val="18"/>
        </w:numPr>
        <w:spacing w:line="360" w:lineRule="auto"/>
        <w:ind w:right="-494"/>
        <w:rPr>
          <w:rFonts w:ascii="Times New Roman" w:hAnsi="Times New Roman" w:cs="Times New Roman"/>
          <w:sz w:val="24"/>
          <w:szCs w:val="24"/>
        </w:rPr>
      </w:pPr>
      <w:r>
        <w:rPr>
          <w:rFonts w:ascii="Times New Roman" w:hAnsi="Times New Roman" w:cs="Times New Roman"/>
          <w:sz w:val="24"/>
          <w:szCs w:val="24"/>
        </w:rPr>
        <w:t>Logical</w:t>
      </w:r>
    </w:p>
    <w:p w14:paraId="29E5FB78" w14:textId="77777777" w:rsidR="00E9587C" w:rsidRDefault="0009486D">
      <w:pPr>
        <w:numPr>
          <w:ilvl w:val="0"/>
          <w:numId w:val="18"/>
        </w:numPr>
        <w:spacing w:line="360" w:lineRule="auto"/>
        <w:ind w:right="-494"/>
        <w:rPr>
          <w:rFonts w:ascii="Times New Roman" w:hAnsi="Times New Roman" w:cs="Times New Roman"/>
          <w:sz w:val="24"/>
          <w:szCs w:val="24"/>
        </w:rPr>
      </w:pPr>
      <w:r>
        <w:rPr>
          <w:rFonts w:ascii="Times New Roman" w:hAnsi="Times New Roman" w:cs="Times New Roman"/>
          <w:sz w:val="24"/>
          <w:szCs w:val="24"/>
        </w:rPr>
        <w:t>Statistical</w:t>
      </w:r>
    </w:p>
    <w:p w14:paraId="76ED0315" w14:textId="77777777" w:rsidR="00E9587C" w:rsidRDefault="0009486D">
      <w:pPr>
        <w:numPr>
          <w:ilvl w:val="0"/>
          <w:numId w:val="18"/>
        </w:numPr>
        <w:spacing w:line="360" w:lineRule="auto"/>
        <w:ind w:right="-494"/>
        <w:rPr>
          <w:rFonts w:ascii="Times New Roman" w:hAnsi="Times New Roman" w:cs="Times New Roman"/>
          <w:sz w:val="24"/>
          <w:szCs w:val="24"/>
        </w:rPr>
      </w:pPr>
      <w:r>
        <w:rPr>
          <w:rFonts w:ascii="Times New Roman" w:hAnsi="Times New Roman" w:cs="Times New Roman"/>
          <w:sz w:val="24"/>
          <w:szCs w:val="24"/>
        </w:rPr>
        <w:t>Date &amp; time</w:t>
      </w:r>
    </w:p>
    <w:p w14:paraId="7D9C2A52"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Differentiate between count and count if functions as used in ms-excel.</w:t>
      </w:r>
      <w:r>
        <w:rPr>
          <w:rFonts w:ascii="Times New Roman" w:hAnsi="Times New Roman" w:cs="Times New Roman"/>
          <w:b/>
          <w:bCs/>
          <w:sz w:val="24"/>
          <w:szCs w:val="24"/>
        </w:rPr>
        <w:tab/>
      </w:r>
      <w:r>
        <w:rPr>
          <w:rFonts w:ascii="Times New Roman" w:hAnsi="Times New Roman" w:cs="Times New Roman"/>
          <w:b/>
          <w:bCs/>
          <w:sz w:val="24"/>
          <w:szCs w:val="24"/>
        </w:rPr>
        <w:tab/>
        <w:t>(2mks)</w:t>
      </w:r>
    </w:p>
    <w:p w14:paraId="6B1088FE"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Count - Counts  cells with values</w:t>
      </w:r>
    </w:p>
    <w:p w14:paraId="7464663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Count if - conditionally counts cells with values.</w:t>
      </w:r>
    </w:p>
    <w:p w14:paraId="4AB1519F"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Explain why liquid based and powder based fire extinguisher are discouraged in a computer laboratory.</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0F95294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Liquid - cause corrosion</w:t>
      </w:r>
    </w:p>
    <w:p w14:paraId="685DBE44"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 short circuit</w:t>
      </w:r>
    </w:p>
    <w:p w14:paraId="6F59345B"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Powder - clogging of computer movable parts</w:t>
      </w:r>
    </w:p>
    <w:p w14:paraId="4C3A785A"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Explain the following terms as used in computer crimes.</w:t>
      </w:r>
    </w:p>
    <w:p w14:paraId="7A27E0BF" w14:textId="77777777" w:rsidR="00E9587C" w:rsidRDefault="0009486D">
      <w:pPr>
        <w:numPr>
          <w:ilvl w:val="0"/>
          <w:numId w:val="19"/>
        </w:numPr>
        <w:spacing w:line="360" w:lineRule="auto"/>
        <w:ind w:right="-494"/>
        <w:rPr>
          <w:rFonts w:ascii="Times New Roman" w:hAnsi="Times New Roman" w:cs="Times New Roman"/>
          <w:sz w:val="24"/>
          <w:szCs w:val="24"/>
        </w:rPr>
      </w:pPr>
      <w:r>
        <w:rPr>
          <w:rFonts w:ascii="Times New Roman" w:hAnsi="Times New Roman" w:cs="Times New Roman"/>
          <w:sz w:val="24"/>
          <w:szCs w:val="24"/>
        </w:rPr>
        <w:t>Piracy - illegal copying</w:t>
      </w:r>
    </w:p>
    <w:p w14:paraId="66E5E73C" w14:textId="77777777" w:rsidR="00E9587C" w:rsidRDefault="0009486D">
      <w:pPr>
        <w:numPr>
          <w:ilvl w:val="0"/>
          <w:numId w:val="19"/>
        </w:numPr>
        <w:spacing w:line="360" w:lineRule="auto"/>
        <w:ind w:right="-494"/>
        <w:rPr>
          <w:rFonts w:ascii="Times New Roman" w:hAnsi="Times New Roman" w:cs="Times New Roman"/>
          <w:sz w:val="24"/>
          <w:szCs w:val="24"/>
        </w:rPr>
      </w:pPr>
      <w:r>
        <w:rPr>
          <w:rFonts w:ascii="Times New Roman" w:hAnsi="Times New Roman" w:cs="Times New Roman"/>
          <w:sz w:val="24"/>
          <w:szCs w:val="24"/>
        </w:rPr>
        <w:t>Industrial espionage - spying on a competitor</w:t>
      </w:r>
    </w:p>
    <w:p w14:paraId="1CE4DFB6"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List three advantages of using fibre optic cables in networking.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r>
        <w:rPr>
          <w:rFonts w:ascii="Times New Roman" w:hAnsi="Times New Roman" w:cs="Times New Roman"/>
          <w:b/>
          <w:bCs/>
          <w:sz w:val="24"/>
          <w:szCs w:val="24"/>
        </w:rPr>
        <w:tab/>
      </w:r>
    </w:p>
    <w:p w14:paraId="136706B6" w14:textId="77777777" w:rsidR="00E9587C" w:rsidRDefault="0009486D">
      <w:pPr>
        <w:numPr>
          <w:ilvl w:val="0"/>
          <w:numId w:val="20"/>
        </w:numPr>
        <w:spacing w:line="360" w:lineRule="auto"/>
        <w:ind w:right="-494"/>
        <w:rPr>
          <w:rFonts w:ascii="Times New Roman" w:hAnsi="Times New Roman" w:cs="Times New Roman"/>
          <w:sz w:val="24"/>
          <w:szCs w:val="24"/>
        </w:rPr>
      </w:pPr>
      <w:r>
        <w:rPr>
          <w:rFonts w:ascii="Times New Roman" w:hAnsi="Times New Roman" w:cs="Times New Roman"/>
          <w:sz w:val="24"/>
          <w:szCs w:val="24"/>
        </w:rPr>
        <w:t>Immunize to EMI and eaves dropping</w:t>
      </w:r>
    </w:p>
    <w:p w14:paraId="7279336E" w14:textId="77777777" w:rsidR="00E9587C" w:rsidRDefault="0009486D">
      <w:pPr>
        <w:numPr>
          <w:ilvl w:val="0"/>
          <w:numId w:val="20"/>
        </w:numPr>
        <w:spacing w:line="360" w:lineRule="auto"/>
        <w:ind w:right="-494"/>
        <w:rPr>
          <w:rFonts w:ascii="Times New Roman" w:hAnsi="Times New Roman" w:cs="Times New Roman"/>
          <w:sz w:val="24"/>
          <w:szCs w:val="24"/>
        </w:rPr>
      </w:pPr>
      <w:r>
        <w:rPr>
          <w:rFonts w:ascii="Times New Roman" w:hAnsi="Times New Roman" w:cs="Times New Roman"/>
          <w:sz w:val="24"/>
          <w:szCs w:val="24"/>
        </w:rPr>
        <w:t>Fast</w:t>
      </w:r>
    </w:p>
    <w:p w14:paraId="2EB6EF75" w14:textId="77777777" w:rsidR="00E9587C" w:rsidRDefault="0009486D">
      <w:pPr>
        <w:numPr>
          <w:ilvl w:val="0"/>
          <w:numId w:val="20"/>
        </w:numPr>
        <w:spacing w:line="360" w:lineRule="auto"/>
        <w:ind w:right="-494"/>
        <w:rPr>
          <w:rFonts w:ascii="Times New Roman" w:hAnsi="Times New Roman" w:cs="Times New Roman"/>
          <w:sz w:val="24"/>
          <w:szCs w:val="24"/>
        </w:rPr>
      </w:pPr>
      <w:r>
        <w:rPr>
          <w:rFonts w:ascii="Times New Roman" w:hAnsi="Times New Roman" w:cs="Times New Roman"/>
          <w:sz w:val="24"/>
          <w:szCs w:val="24"/>
        </w:rPr>
        <w:t>Supports high bandwidth</w:t>
      </w:r>
    </w:p>
    <w:p w14:paraId="3B0D35F1" w14:textId="77777777" w:rsidR="00E9587C" w:rsidRDefault="0009486D">
      <w:pPr>
        <w:numPr>
          <w:ilvl w:val="0"/>
          <w:numId w:val="20"/>
        </w:numPr>
        <w:spacing w:line="360" w:lineRule="auto"/>
        <w:ind w:right="-494"/>
        <w:rPr>
          <w:rFonts w:ascii="Times New Roman" w:hAnsi="Times New Roman" w:cs="Times New Roman"/>
          <w:sz w:val="24"/>
          <w:szCs w:val="24"/>
        </w:rPr>
      </w:pPr>
      <w:r>
        <w:rPr>
          <w:rFonts w:ascii="Times New Roman" w:hAnsi="Times New Roman" w:cs="Times New Roman"/>
          <w:sz w:val="24"/>
          <w:szCs w:val="24"/>
        </w:rPr>
        <w:t>Suitable backbone because they do not suffer from low attenuation</w:t>
      </w:r>
    </w:p>
    <w:p w14:paraId="04DB419C" w14:textId="77777777" w:rsidR="00E9587C" w:rsidRDefault="0009486D">
      <w:pPr>
        <w:numPr>
          <w:ilvl w:val="0"/>
          <w:numId w:val="20"/>
        </w:numPr>
        <w:spacing w:line="360" w:lineRule="auto"/>
        <w:ind w:right="-494"/>
        <w:rPr>
          <w:rFonts w:ascii="Times New Roman" w:hAnsi="Times New Roman" w:cs="Times New Roman"/>
          <w:sz w:val="24"/>
          <w:szCs w:val="24"/>
        </w:rPr>
      </w:pPr>
      <w:r>
        <w:rPr>
          <w:rFonts w:ascii="Times New Roman" w:hAnsi="Times New Roman" w:cs="Times New Roman"/>
          <w:sz w:val="24"/>
          <w:szCs w:val="24"/>
        </w:rPr>
        <w:t>Suitable for use in highly flammable systems.</w:t>
      </w:r>
    </w:p>
    <w:p w14:paraId="6A70B617" w14:textId="77777777" w:rsidR="00E9587C" w:rsidRDefault="0009486D">
      <w:pPr>
        <w:numPr>
          <w:ilvl w:val="0"/>
          <w:numId w:val="20"/>
        </w:numPr>
        <w:spacing w:line="360" w:lineRule="auto"/>
        <w:ind w:right="-494"/>
        <w:rPr>
          <w:rFonts w:ascii="Times New Roman" w:hAnsi="Times New Roman" w:cs="Times New Roman"/>
          <w:sz w:val="24"/>
          <w:szCs w:val="24"/>
        </w:rPr>
      </w:pPr>
      <w:r>
        <w:rPr>
          <w:rFonts w:ascii="Times New Roman" w:hAnsi="Times New Roman" w:cs="Times New Roman"/>
          <w:sz w:val="24"/>
          <w:szCs w:val="24"/>
        </w:rPr>
        <w:t>Smaller and lighter than copper.</w:t>
      </w:r>
    </w:p>
    <w:p w14:paraId="010687F2"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Explain any two database models.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(4mks)</w:t>
      </w:r>
    </w:p>
    <w:p w14:paraId="7299FE7E" w14:textId="77777777" w:rsidR="00E9587C" w:rsidRDefault="0009486D">
      <w:pPr>
        <w:numPr>
          <w:ilvl w:val="0"/>
          <w:numId w:val="21"/>
        </w:numPr>
        <w:spacing w:line="360" w:lineRule="auto"/>
        <w:ind w:right="-494"/>
        <w:rPr>
          <w:rFonts w:ascii="Times New Roman" w:hAnsi="Times New Roman" w:cs="Times New Roman"/>
          <w:sz w:val="24"/>
          <w:szCs w:val="24"/>
        </w:rPr>
      </w:pPr>
      <w:r>
        <w:rPr>
          <w:rFonts w:ascii="Times New Roman" w:hAnsi="Times New Roman" w:cs="Times New Roman"/>
          <w:sz w:val="24"/>
          <w:szCs w:val="24"/>
        </w:rPr>
        <w:t>Relational - records are stored in tables</w:t>
      </w:r>
    </w:p>
    <w:p w14:paraId="18C50EBB" w14:textId="77777777" w:rsidR="00E9587C" w:rsidRDefault="0009486D">
      <w:pPr>
        <w:numPr>
          <w:ilvl w:val="0"/>
          <w:numId w:val="21"/>
        </w:numPr>
        <w:spacing w:line="360" w:lineRule="auto"/>
        <w:ind w:right="-494"/>
        <w:rPr>
          <w:rFonts w:ascii="Times New Roman" w:hAnsi="Times New Roman" w:cs="Times New Roman"/>
          <w:sz w:val="24"/>
          <w:szCs w:val="24"/>
        </w:rPr>
      </w:pPr>
      <w:r>
        <w:rPr>
          <w:rFonts w:ascii="Times New Roman" w:hAnsi="Times New Roman" w:cs="Times New Roman"/>
          <w:sz w:val="24"/>
          <w:szCs w:val="24"/>
        </w:rPr>
        <w:t>Hierarchical - single path used to access records</w:t>
      </w:r>
    </w:p>
    <w:p w14:paraId="5AD2CA9D" w14:textId="77777777" w:rsidR="00E9587C" w:rsidRDefault="0009486D">
      <w:pPr>
        <w:numPr>
          <w:ilvl w:val="0"/>
          <w:numId w:val="21"/>
        </w:numPr>
        <w:spacing w:line="360" w:lineRule="auto"/>
        <w:ind w:right="-494"/>
        <w:rPr>
          <w:rFonts w:ascii="Times New Roman" w:hAnsi="Times New Roman" w:cs="Times New Roman"/>
          <w:sz w:val="24"/>
          <w:szCs w:val="24"/>
        </w:rPr>
      </w:pPr>
      <w:r>
        <w:rPr>
          <w:rFonts w:ascii="Times New Roman" w:hAnsi="Times New Roman" w:cs="Times New Roman"/>
          <w:sz w:val="24"/>
          <w:szCs w:val="24"/>
        </w:rPr>
        <w:t>Network model - several links used to access one record.</w:t>
      </w:r>
    </w:p>
    <w:p w14:paraId="63B3C917"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a) Give three ways in which ICT can be used to conserve forests.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03367251" w14:textId="77777777" w:rsidR="00E9587C" w:rsidRDefault="0009486D">
      <w:pPr>
        <w:numPr>
          <w:ilvl w:val="0"/>
          <w:numId w:val="22"/>
        </w:numPr>
        <w:spacing w:line="360" w:lineRule="auto"/>
        <w:ind w:right="-494"/>
        <w:rPr>
          <w:rFonts w:ascii="Times New Roman" w:hAnsi="Times New Roman" w:cs="Times New Roman"/>
          <w:sz w:val="24"/>
          <w:szCs w:val="24"/>
        </w:rPr>
      </w:pPr>
      <w:r>
        <w:rPr>
          <w:rFonts w:ascii="Times New Roman" w:hAnsi="Times New Roman" w:cs="Times New Roman"/>
          <w:sz w:val="24"/>
          <w:szCs w:val="24"/>
        </w:rPr>
        <w:t>Surveillance</w:t>
      </w:r>
    </w:p>
    <w:p w14:paraId="5ACC43AC" w14:textId="77777777" w:rsidR="00E9587C" w:rsidRDefault="0009486D">
      <w:pPr>
        <w:numPr>
          <w:ilvl w:val="0"/>
          <w:numId w:val="22"/>
        </w:numPr>
        <w:spacing w:line="360" w:lineRule="auto"/>
        <w:ind w:right="-494"/>
        <w:rPr>
          <w:rFonts w:ascii="Times New Roman" w:hAnsi="Times New Roman" w:cs="Times New Roman"/>
          <w:sz w:val="24"/>
          <w:szCs w:val="24"/>
        </w:rPr>
      </w:pPr>
      <w:r>
        <w:rPr>
          <w:rFonts w:ascii="Times New Roman" w:hAnsi="Times New Roman" w:cs="Times New Roman"/>
          <w:sz w:val="24"/>
          <w:szCs w:val="24"/>
        </w:rPr>
        <w:t>Research</w:t>
      </w:r>
    </w:p>
    <w:p w14:paraId="694D0ACE" w14:textId="77777777" w:rsidR="00E9587C" w:rsidRDefault="0009486D">
      <w:pPr>
        <w:numPr>
          <w:ilvl w:val="0"/>
          <w:numId w:val="22"/>
        </w:numPr>
        <w:spacing w:line="360" w:lineRule="auto"/>
        <w:ind w:right="-494"/>
        <w:rPr>
          <w:rFonts w:ascii="Times New Roman" w:hAnsi="Times New Roman" w:cs="Times New Roman"/>
          <w:sz w:val="24"/>
          <w:szCs w:val="24"/>
        </w:rPr>
      </w:pPr>
      <w:r>
        <w:rPr>
          <w:rFonts w:ascii="Times New Roman" w:hAnsi="Times New Roman" w:cs="Times New Roman"/>
          <w:sz w:val="24"/>
          <w:szCs w:val="24"/>
        </w:rPr>
        <w:t>Creating awareness.</w:t>
      </w:r>
    </w:p>
    <w:p w14:paraId="4BA47234"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b) Give three factors to consider when selecting ICT related careers.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7EBE07E8" w14:textId="77777777" w:rsidR="00E9587C" w:rsidRDefault="0009486D">
      <w:pPr>
        <w:numPr>
          <w:ilvl w:val="0"/>
          <w:numId w:val="23"/>
        </w:numPr>
        <w:spacing w:line="360" w:lineRule="auto"/>
        <w:ind w:right="-494"/>
        <w:rPr>
          <w:rFonts w:ascii="Times New Roman" w:hAnsi="Times New Roman" w:cs="Times New Roman"/>
          <w:sz w:val="24"/>
          <w:szCs w:val="24"/>
        </w:rPr>
      </w:pPr>
      <w:r>
        <w:rPr>
          <w:rFonts w:ascii="Times New Roman" w:hAnsi="Times New Roman" w:cs="Times New Roman"/>
          <w:sz w:val="24"/>
          <w:szCs w:val="24"/>
        </w:rPr>
        <w:t>Cost of training</w:t>
      </w:r>
    </w:p>
    <w:p w14:paraId="5B42595F" w14:textId="77777777" w:rsidR="00E9587C" w:rsidRDefault="0009486D">
      <w:pPr>
        <w:numPr>
          <w:ilvl w:val="0"/>
          <w:numId w:val="23"/>
        </w:numPr>
        <w:spacing w:line="360" w:lineRule="auto"/>
        <w:ind w:right="-494"/>
        <w:rPr>
          <w:rFonts w:ascii="Times New Roman" w:hAnsi="Times New Roman" w:cs="Times New Roman"/>
          <w:sz w:val="24"/>
          <w:szCs w:val="24"/>
        </w:rPr>
      </w:pPr>
      <w:r>
        <w:rPr>
          <w:rFonts w:ascii="Times New Roman" w:hAnsi="Times New Roman" w:cs="Times New Roman"/>
          <w:sz w:val="24"/>
          <w:szCs w:val="24"/>
        </w:rPr>
        <w:t>Location of the institution</w:t>
      </w:r>
    </w:p>
    <w:p w14:paraId="1B6B88BA" w14:textId="77777777" w:rsidR="00E9587C" w:rsidRDefault="0009486D">
      <w:pPr>
        <w:numPr>
          <w:ilvl w:val="0"/>
          <w:numId w:val="23"/>
        </w:numPr>
        <w:spacing w:line="360" w:lineRule="auto"/>
        <w:ind w:right="-494"/>
        <w:rPr>
          <w:rFonts w:ascii="Times New Roman" w:hAnsi="Times New Roman" w:cs="Times New Roman"/>
          <w:sz w:val="24"/>
          <w:szCs w:val="24"/>
        </w:rPr>
      </w:pPr>
      <w:r>
        <w:rPr>
          <w:rFonts w:ascii="Times New Roman" w:hAnsi="Times New Roman" w:cs="Times New Roman"/>
          <w:sz w:val="24"/>
          <w:szCs w:val="24"/>
        </w:rPr>
        <w:t>Physical look and management of the college</w:t>
      </w:r>
    </w:p>
    <w:p w14:paraId="0768FAAD" w14:textId="77777777" w:rsidR="00E9587C" w:rsidRDefault="0009486D">
      <w:pPr>
        <w:numPr>
          <w:ilvl w:val="0"/>
          <w:numId w:val="23"/>
        </w:numPr>
        <w:spacing w:line="360" w:lineRule="auto"/>
        <w:ind w:right="-494"/>
        <w:rPr>
          <w:rFonts w:ascii="Times New Roman" w:hAnsi="Times New Roman" w:cs="Times New Roman"/>
          <w:sz w:val="24"/>
          <w:szCs w:val="24"/>
        </w:rPr>
      </w:pPr>
      <w:r>
        <w:rPr>
          <w:rFonts w:ascii="Times New Roman" w:hAnsi="Times New Roman" w:cs="Times New Roman"/>
          <w:sz w:val="24"/>
          <w:szCs w:val="24"/>
        </w:rPr>
        <w:t>Whether it offers ICT courses recognized</w:t>
      </w:r>
    </w:p>
    <w:p w14:paraId="61656DAD" w14:textId="77777777" w:rsidR="00E9587C" w:rsidRDefault="0009486D">
      <w:pPr>
        <w:numPr>
          <w:ilvl w:val="0"/>
          <w:numId w:val="23"/>
        </w:numPr>
        <w:spacing w:line="360" w:lineRule="auto"/>
        <w:ind w:right="-494"/>
        <w:rPr>
          <w:rFonts w:ascii="Times New Roman" w:hAnsi="Times New Roman" w:cs="Times New Roman"/>
          <w:sz w:val="24"/>
          <w:szCs w:val="24"/>
        </w:rPr>
      </w:pPr>
      <w:r>
        <w:rPr>
          <w:rFonts w:ascii="Times New Roman" w:hAnsi="Times New Roman" w:cs="Times New Roman"/>
          <w:sz w:val="24"/>
          <w:szCs w:val="24"/>
        </w:rPr>
        <w:t>Certification both locally or internationally.</w:t>
      </w:r>
    </w:p>
    <w:p w14:paraId="0B2D73D9" w14:textId="77777777" w:rsidR="00E9587C" w:rsidRDefault="00E9587C">
      <w:pPr>
        <w:spacing w:line="360" w:lineRule="auto"/>
        <w:ind w:right="-494"/>
        <w:rPr>
          <w:rFonts w:ascii="Times New Roman" w:hAnsi="Times New Roman" w:cs="Times New Roman"/>
          <w:sz w:val="24"/>
          <w:szCs w:val="24"/>
        </w:rPr>
      </w:pPr>
    </w:p>
    <w:p w14:paraId="69C1F1D2"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List four sub categories of system software.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(4mks)</w:t>
      </w:r>
    </w:p>
    <w:p w14:paraId="5066E2A6" w14:textId="77777777" w:rsidR="00E9587C" w:rsidRDefault="0009486D">
      <w:pPr>
        <w:numPr>
          <w:ilvl w:val="0"/>
          <w:numId w:val="24"/>
        </w:numPr>
        <w:spacing w:line="360" w:lineRule="auto"/>
        <w:ind w:right="-494"/>
        <w:rPr>
          <w:rFonts w:ascii="Times New Roman" w:hAnsi="Times New Roman" w:cs="Times New Roman"/>
          <w:sz w:val="24"/>
          <w:szCs w:val="24"/>
        </w:rPr>
      </w:pPr>
      <w:r>
        <w:rPr>
          <w:rFonts w:ascii="Times New Roman" w:hAnsi="Times New Roman" w:cs="Times New Roman"/>
          <w:sz w:val="24"/>
          <w:szCs w:val="24"/>
        </w:rPr>
        <w:t>Operating system</w:t>
      </w:r>
    </w:p>
    <w:p w14:paraId="1611E096" w14:textId="77777777" w:rsidR="00E9587C" w:rsidRDefault="0009486D">
      <w:pPr>
        <w:numPr>
          <w:ilvl w:val="0"/>
          <w:numId w:val="24"/>
        </w:numPr>
        <w:spacing w:line="360" w:lineRule="auto"/>
        <w:ind w:right="-494"/>
        <w:rPr>
          <w:rFonts w:ascii="Times New Roman" w:hAnsi="Times New Roman" w:cs="Times New Roman"/>
          <w:sz w:val="24"/>
          <w:szCs w:val="24"/>
        </w:rPr>
      </w:pPr>
      <w:r>
        <w:rPr>
          <w:rFonts w:ascii="Times New Roman" w:hAnsi="Times New Roman" w:cs="Times New Roman"/>
          <w:sz w:val="24"/>
          <w:szCs w:val="24"/>
        </w:rPr>
        <w:t>Firmware</w:t>
      </w:r>
    </w:p>
    <w:p w14:paraId="46E18BA5" w14:textId="77777777" w:rsidR="00E9587C" w:rsidRDefault="0009486D">
      <w:pPr>
        <w:numPr>
          <w:ilvl w:val="0"/>
          <w:numId w:val="24"/>
        </w:numPr>
        <w:spacing w:line="360" w:lineRule="auto"/>
        <w:ind w:right="-494"/>
        <w:rPr>
          <w:rFonts w:ascii="Times New Roman" w:hAnsi="Times New Roman" w:cs="Times New Roman"/>
          <w:sz w:val="24"/>
          <w:szCs w:val="24"/>
        </w:rPr>
      </w:pPr>
      <w:r>
        <w:rPr>
          <w:rFonts w:ascii="Times New Roman" w:hAnsi="Times New Roman" w:cs="Times New Roman"/>
          <w:sz w:val="24"/>
          <w:szCs w:val="24"/>
        </w:rPr>
        <w:t>Utility ware</w:t>
      </w:r>
    </w:p>
    <w:p w14:paraId="55B718C6" w14:textId="77777777" w:rsidR="00E9587C" w:rsidRDefault="0009486D">
      <w:pPr>
        <w:numPr>
          <w:ilvl w:val="0"/>
          <w:numId w:val="24"/>
        </w:numPr>
        <w:spacing w:line="360" w:lineRule="auto"/>
        <w:ind w:right="-494"/>
        <w:rPr>
          <w:rFonts w:ascii="Times New Roman" w:hAnsi="Times New Roman" w:cs="Times New Roman"/>
          <w:sz w:val="24"/>
          <w:szCs w:val="24"/>
        </w:rPr>
      </w:pPr>
      <w:r>
        <w:rPr>
          <w:rFonts w:ascii="Times New Roman" w:hAnsi="Times New Roman" w:cs="Times New Roman"/>
          <w:sz w:val="24"/>
          <w:szCs w:val="24"/>
        </w:rPr>
        <w:t>Networking software</w:t>
      </w:r>
    </w:p>
    <w:p w14:paraId="6C3E49FB"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a) List two examples of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2CA90B29" w14:textId="77777777" w:rsidR="00E9587C" w:rsidRDefault="0009486D">
      <w:pPr>
        <w:numPr>
          <w:ilvl w:val="0"/>
          <w:numId w:val="25"/>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Third generation languages</w:t>
      </w:r>
    </w:p>
    <w:p w14:paraId="6C1DE9CD"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FORTRAN</w:t>
      </w:r>
    </w:p>
    <w:p w14:paraId="529F495E"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COBOL</w:t>
      </w:r>
    </w:p>
    <w:p w14:paraId="43CE8A91"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Basic</w:t>
      </w:r>
    </w:p>
    <w:p w14:paraId="65A6BA56"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w:t>
      </w:r>
    </w:p>
    <w:p w14:paraId="48475107"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Ada</w:t>
      </w:r>
    </w:p>
    <w:p w14:paraId="72FC66EF" w14:textId="77777777" w:rsidR="00E9587C" w:rsidRDefault="0009486D">
      <w:pPr>
        <w:numPr>
          <w:ilvl w:val="0"/>
          <w:numId w:val="25"/>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Object oriented programming languages.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5805E685"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C++</w:t>
      </w:r>
    </w:p>
    <w:p w14:paraId="7569545B"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Java</w:t>
      </w:r>
    </w:p>
    <w:p w14:paraId="64D6114E"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Small talk</w:t>
      </w:r>
    </w:p>
    <w:p w14:paraId="0362CD0F"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b) Differentiate between source code and object code.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00616543" w14:textId="77777777" w:rsidR="00E9587C" w:rsidRDefault="0009486D">
      <w:pPr>
        <w:numPr>
          <w:ilvl w:val="0"/>
          <w:numId w:val="26"/>
        </w:numPr>
        <w:tabs>
          <w:tab w:val="clear" w:pos="1260"/>
        </w:tabs>
        <w:spacing w:line="360" w:lineRule="auto"/>
        <w:ind w:right="-494"/>
        <w:rPr>
          <w:rFonts w:ascii="Times New Roman" w:hAnsi="Times New Roman" w:cs="Times New Roman"/>
          <w:sz w:val="24"/>
          <w:szCs w:val="24"/>
        </w:rPr>
      </w:pPr>
      <w:r>
        <w:rPr>
          <w:rFonts w:ascii="Times New Roman" w:hAnsi="Times New Roman" w:cs="Times New Roman"/>
          <w:sz w:val="24"/>
          <w:szCs w:val="24"/>
        </w:rPr>
        <w:t>Source code - a program which has not been translated that is in program editor window.</w:t>
      </w:r>
    </w:p>
    <w:p w14:paraId="33766048" w14:textId="77777777" w:rsidR="00E9587C" w:rsidRDefault="0009486D">
      <w:pPr>
        <w:numPr>
          <w:ilvl w:val="0"/>
          <w:numId w:val="26"/>
        </w:numPr>
        <w:spacing w:line="360" w:lineRule="auto"/>
        <w:ind w:right="-494"/>
        <w:rPr>
          <w:rFonts w:ascii="Times New Roman" w:hAnsi="Times New Roman" w:cs="Times New Roman"/>
          <w:sz w:val="24"/>
          <w:szCs w:val="24"/>
        </w:rPr>
      </w:pPr>
      <w:r>
        <w:rPr>
          <w:rFonts w:ascii="Times New Roman" w:hAnsi="Times New Roman" w:cs="Times New Roman"/>
          <w:sz w:val="24"/>
          <w:szCs w:val="24"/>
        </w:rPr>
        <w:t>Object code is a program that has been translated.</w:t>
      </w:r>
    </w:p>
    <w:p w14:paraId="5F5872B0" w14:textId="77777777" w:rsidR="00E9587C" w:rsidRDefault="0009486D">
      <w:pPr>
        <w:spacing w:line="360" w:lineRule="auto"/>
        <w:ind w:left="720" w:right="-494" w:hangingChars="300" w:hanging="720"/>
        <w:rPr>
          <w:rFonts w:ascii="Times New Roman" w:hAnsi="Times New Roman" w:cs="Times New Roman"/>
          <w:b/>
          <w:bCs/>
          <w:sz w:val="24"/>
          <w:szCs w:val="24"/>
        </w:rPr>
      </w:pPr>
      <w:r>
        <w:rPr>
          <w:rFonts w:ascii="Times New Roman" w:hAnsi="Times New Roman" w:cs="Times New Roman"/>
          <w:sz w:val="24"/>
          <w:szCs w:val="24"/>
        </w:rPr>
        <w:t xml:space="preserve">        c)</w:t>
      </w:r>
      <w:r>
        <w:rPr>
          <w:rFonts w:ascii="Times New Roman" w:hAnsi="Times New Roman" w:cs="Times New Roman"/>
          <w:b/>
          <w:bCs/>
          <w:sz w:val="24"/>
          <w:szCs w:val="24"/>
        </w:rPr>
        <w:t xml:space="preserve"> Draw a flow chart that will take two numeric values X and Y .  compare the two numbers to give the following output:</w:t>
      </w:r>
    </w:p>
    <w:p w14:paraId="5F34AB91" w14:textId="77777777" w:rsidR="00E9587C" w:rsidRDefault="0009486D">
      <w:pPr>
        <w:spacing w:line="360" w:lineRule="auto"/>
        <w:ind w:right="-494" w:firstLine="720"/>
        <w:rPr>
          <w:rFonts w:ascii="Times New Roman" w:hAnsi="Times New Roman" w:cs="Times New Roman"/>
          <w:b/>
          <w:bCs/>
          <w:sz w:val="24"/>
          <w:szCs w:val="24"/>
        </w:rPr>
      </w:pPr>
      <w:r>
        <w:rPr>
          <w:rFonts w:ascii="Times New Roman" w:hAnsi="Times New Roman" w:cs="Times New Roman"/>
          <w:b/>
          <w:bCs/>
          <w:sz w:val="24"/>
          <w:szCs w:val="24"/>
        </w:rPr>
        <w:t xml:space="preserve">If X is more than Y, the program should compute the difference of the two numbers.  </w:t>
      </w:r>
    </w:p>
    <w:p w14:paraId="02A6CD85" w14:textId="77777777" w:rsidR="00E9587C" w:rsidRDefault="0009486D">
      <w:pPr>
        <w:spacing w:line="360" w:lineRule="auto"/>
        <w:ind w:right="-494" w:firstLine="720"/>
        <w:rPr>
          <w:rFonts w:ascii="Times New Roman" w:hAnsi="Times New Roman" w:cs="Times New Roman"/>
          <w:b/>
          <w:bCs/>
          <w:sz w:val="24"/>
          <w:szCs w:val="24"/>
        </w:rPr>
      </w:pPr>
      <w:r>
        <w:rPr>
          <w:rFonts w:ascii="Times New Roman" w:hAnsi="Times New Roman" w:cs="Times New Roman"/>
          <w:b/>
          <w:bCs/>
          <w:sz w:val="24"/>
          <w:szCs w:val="24"/>
        </w:rPr>
        <w:t>If X is less than Y, the program should compute the sum of the two numbers.</w:t>
      </w:r>
    </w:p>
    <w:p w14:paraId="542713BF" w14:textId="77777777" w:rsidR="00E9587C" w:rsidRDefault="0009486D">
      <w:pPr>
        <w:spacing w:line="360" w:lineRule="auto"/>
        <w:ind w:right="-494" w:firstLine="720"/>
        <w:rPr>
          <w:rFonts w:ascii="Times New Roman" w:hAnsi="Times New Roman" w:cs="Times New Roman"/>
          <w:b/>
          <w:bCs/>
          <w:sz w:val="24"/>
          <w:szCs w:val="24"/>
        </w:rPr>
      </w:pPr>
      <w:r>
        <w:rPr>
          <w:rFonts w:ascii="Times New Roman" w:hAnsi="Times New Roman" w:cs="Times New Roman"/>
          <w:b/>
          <w:bCs/>
          <w:sz w:val="24"/>
          <w:szCs w:val="24"/>
        </w:rPr>
        <w:t>If X is equal to Y, the program should compute the product of the two numbers.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(7mks)</w:t>
      </w:r>
    </w:p>
    <w:p w14:paraId="7A2D7B93" w14:textId="77777777" w:rsidR="00E9587C" w:rsidRDefault="00E9587C">
      <w:pPr>
        <w:spacing w:line="360" w:lineRule="auto"/>
        <w:ind w:right="-494" w:firstLine="720"/>
        <w:rPr>
          <w:rFonts w:ascii="Times New Roman" w:hAnsi="Times New Roman" w:cs="Times New Roman"/>
          <w:sz w:val="24"/>
          <w:szCs w:val="24"/>
        </w:rPr>
      </w:pPr>
    </w:p>
    <w:p w14:paraId="3DEAAA8B" w14:textId="77777777" w:rsidR="00E9587C" w:rsidRDefault="00E9587C">
      <w:pPr>
        <w:spacing w:line="360" w:lineRule="auto"/>
        <w:ind w:right="-494" w:firstLine="720"/>
        <w:rPr>
          <w:rFonts w:ascii="Times New Roman" w:hAnsi="Times New Roman" w:cs="Times New Roman"/>
          <w:sz w:val="24"/>
          <w:szCs w:val="24"/>
        </w:rPr>
      </w:pPr>
    </w:p>
    <w:p w14:paraId="6E9D5EF3" w14:textId="77777777" w:rsidR="00E9587C" w:rsidRDefault="00E9587C">
      <w:pPr>
        <w:spacing w:line="360" w:lineRule="auto"/>
        <w:ind w:right="-494" w:firstLine="720"/>
        <w:rPr>
          <w:rFonts w:ascii="Times New Roman" w:hAnsi="Times New Roman" w:cs="Times New Roman"/>
          <w:sz w:val="24"/>
          <w:szCs w:val="24"/>
        </w:rPr>
      </w:pPr>
    </w:p>
    <w:p w14:paraId="265082EB" w14:textId="77777777" w:rsidR="00E236CC" w:rsidRDefault="00E236CC">
      <w:pPr>
        <w:spacing w:line="360" w:lineRule="auto"/>
        <w:ind w:right="-494" w:firstLine="720"/>
        <w:rPr>
          <w:rFonts w:ascii="Times New Roman" w:hAnsi="Times New Roman" w:cs="Times New Roman"/>
          <w:sz w:val="24"/>
          <w:szCs w:val="24"/>
        </w:rPr>
      </w:pPr>
    </w:p>
    <w:p w14:paraId="79BB47E9" w14:textId="77777777" w:rsidR="00E9587C" w:rsidRDefault="00E9587C">
      <w:pPr>
        <w:spacing w:line="360" w:lineRule="auto"/>
        <w:ind w:right="-494" w:firstLine="720"/>
        <w:rPr>
          <w:rFonts w:ascii="Times New Roman" w:hAnsi="Times New Roman" w:cs="Times New Roman"/>
          <w:sz w:val="24"/>
          <w:szCs w:val="24"/>
        </w:rPr>
      </w:pPr>
    </w:p>
    <w:p w14:paraId="20C2ADFB" w14:textId="77777777" w:rsidR="00E9587C" w:rsidRDefault="00E9587C">
      <w:pPr>
        <w:spacing w:line="360" w:lineRule="auto"/>
        <w:ind w:right="-494" w:firstLine="720"/>
        <w:rPr>
          <w:rFonts w:ascii="Times New Roman" w:hAnsi="Times New Roman" w:cs="Times New Roman"/>
          <w:sz w:val="24"/>
          <w:szCs w:val="24"/>
        </w:rPr>
      </w:pPr>
    </w:p>
    <w:p w14:paraId="6799453B" w14:textId="77777777" w:rsidR="00E9587C" w:rsidRDefault="00E9587C">
      <w:pPr>
        <w:spacing w:line="360" w:lineRule="auto"/>
        <w:ind w:right="-494" w:firstLine="720"/>
        <w:rPr>
          <w:rFonts w:ascii="Times New Roman" w:hAnsi="Times New Roman" w:cs="Times New Roman"/>
          <w:sz w:val="24"/>
          <w:szCs w:val="24"/>
        </w:rPr>
      </w:pPr>
    </w:p>
    <w:p w14:paraId="7E01DA79" w14:textId="77777777" w:rsidR="00E9587C" w:rsidRDefault="00E9587C">
      <w:pPr>
        <w:spacing w:line="360" w:lineRule="auto"/>
        <w:ind w:right="-494" w:firstLine="720"/>
        <w:rPr>
          <w:rFonts w:ascii="Times New Roman" w:hAnsi="Times New Roman" w:cs="Times New Roman"/>
          <w:sz w:val="24"/>
          <w:szCs w:val="24"/>
        </w:rPr>
      </w:pPr>
    </w:p>
    <w:p w14:paraId="28273F55" w14:textId="77777777" w:rsidR="00E9587C" w:rsidRDefault="00E9587C">
      <w:pPr>
        <w:spacing w:line="360" w:lineRule="auto"/>
        <w:ind w:right="-494" w:firstLine="720"/>
        <w:rPr>
          <w:rFonts w:ascii="Times New Roman" w:hAnsi="Times New Roman" w:cs="Times New Roman"/>
          <w:sz w:val="24"/>
          <w:szCs w:val="24"/>
        </w:rPr>
      </w:pPr>
    </w:p>
    <w:p w14:paraId="04B55E99" w14:textId="77777777" w:rsidR="00E9587C" w:rsidRDefault="00E9587C">
      <w:pPr>
        <w:spacing w:line="360" w:lineRule="auto"/>
        <w:ind w:right="-494" w:firstLine="720"/>
        <w:rPr>
          <w:rFonts w:ascii="Times New Roman" w:hAnsi="Times New Roman" w:cs="Times New Roman"/>
          <w:sz w:val="24"/>
          <w:szCs w:val="24"/>
        </w:rPr>
      </w:pPr>
    </w:p>
    <w:p w14:paraId="3CFAC855" w14:textId="77777777" w:rsidR="00E9587C" w:rsidRDefault="00E9587C">
      <w:pPr>
        <w:spacing w:line="360" w:lineRule="auto"/>
        <w:ind w:right="-494" w:firstLine="720"/>
        <w:rPr>
          <w:rFonts w:ascii="Times New Roman" w:hAnsi="Times New Roman" w:cs="Times New Roman"/>
          <w:sz w:val="24"/>
          <w:szCs w:val="24"/>
        </w:rPr>
      </w:pPr>
    </w:p>
    <w:p w14:paraId="7BE439EB" w14:textId="77777777" w:rsidR="00E9587C" w:rsidRDefault="0009486D">
      <w:pPr>
        <w:spacing w:line="360" w:lineRule="auto"/>
        <w:ind w:right="-494" w:firstLine="720"/>
        <w:rPr>
          <w:rFonts w:ascii="Times New Roman" w:hAnsi="Times New Roman" w:cs="Times New Roman"/>
          <w:sz w:val="24"/>
          <w:szCs w:val="24"/>
        </w:rPr>
      </w:pPr>
      <w:r>
        <w:rPr>
          <w:noProof/>
          <w:sz w:val="24"/>
          <w:lang w:eastAsia="en-US"/>
        </w:rPr>
        <w:lastRenderedPageBreak/>
        <mc:AlternateContent>
          <mc:Choice Requires="wps">
            <w:drawing>
              <wp:anchor distT="0" distB="0" distL="114300" distR="114300" simplePos="0" relativeHeight="251659264" behindDoc="0" locked="0" layoutInCell="1" allowOverlap="1" wp14:anchorId="454120C1" wp14:editId="6E925CE2">
                <wp:simplePos x="0" y="0"/>
                <wp:positionH relativeFrom="column">
                  <wp:posOffset>877570</wp:posOffset>
                </wp:positionH>
                <wp:positionV relativeFrom="paragraph">
                  <wp:posOffset>4445</wp:posOffset>
                </wp:positionV>
                <wp:extent cx="749300" cy="381000"/>
                <wp:effectExtent l="6350" t="6350" r="6350" b="12700"/>
                <wp:wrapNone/>
                <wp:docPr id="2" name="Oval 2"/>
                <wp:cNvGraphicFramePr/>
                <a:graphic xmlns:a="http://schemas.openxmlformats.org/drawingml/2006/main">
                  <a:graphicData uri="http://schemas.microsoft.com/office/word/2010/wordprocessingShape">
                    <wps:wsp>
                      <wps:cNvSpPr/>
                      <wps:spPr>
                        <a:xfrm>
                          <a:off x="1246505" y="7341235"/>
                          <a:ext cx="749300" cy="381000"/>
                        </a:xfrm>
                        <a:prstGeom prst="ellipse">
                          <a:avLst/>
                        </a:prstGeom>
                      </wps:spPr>
                      <wps:style>
                        <a:lnRef idx="2">
                          <a:schemeClr val="dk1"/>
                        </a:lnRef>
                        <a:fillRef idx="1">
                          <a:schemeClr val="lt1"/>
                        </a:fillRef>
                        <a:effectRef idx="0">
                          <a:schemeClr val="dk1"/>
                        </a:effectRef>
                        <a:fontRef idx="minor">
                          <a:schemeClr val="dk1"/>
                        </a:fontRef>
                      </wps:style>
                      <wps:txbx>
                        <w:txbxContent>
                          <w:p w14:paraId="7AD55A91" w14:textId="77777777" w:rsidR="00E9587C" w:rsidRDefault="0009486D">
                            <w:pPr>
                              <w:ind w:right="52"/>
                              <w:jc w:val="center"/>
                            </w:pPr>
                            <w:r>
                              <w:rPr>
                                <w:rFonts w:ascii="Times New Roman" w:hAnsi="Times New Roman" w:cs="Times New Roman"/>
                                <w:sz w:val="24"/>
                                <w:szCs w:val="24"/>
                              </w:rPr>
                              <w:t>Start</w:t>
                            </w:r>
                            <w:r>
                              <w:tab/>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454120C1" id="Oval 2" o:spid="_x0000_s1026" style="position:absolute;left:0;text-align:left;margin-left:69.1pt;margin-top:.35pt;width:59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" fillcolor="white [3201]" strokecolor="black [3200]" strokeweight="1pt">
                <v:stroke joinstyle="miter"/>
                <v:textbox>
                  <w:txbxContent>
                    <w:p w14:paraId="7AD55A91" w14:textId="77777777" w:rsidR="00E9587C" w:rsidRDefault="0009486D">
                      <w:pPr>
                        <w:ind w:right="52"/>
                        <w:jc w:val="center"/>
                      </w:pPr>
                      <w:r>
                        <w:rPr>
                          <w:rFonts w:ascii="Times New Roman" w:hAnsi="Times New Roman" w:cs="Times New Roman"/>
                          <w:sz w:val="24"/>
                          <w:szCs w:val="24"/>
                        </w:rPr>
                        <w:t>Start</w:t>
                      </w:r>
                      <w:r>
                        <w:tab/>
                      </w:r>
                    </w:p>
                  </w:txbxContent>
                </v:textbox>
              </v:oval>
            </w:pict>
          </mc:Fallback>
        </mc:AlternateContent>
      </w:r>
    </w:p>
    <w:p w14:paraId="7D8EF2CA" w14:textId="77777777" w:rsidR="00E9587C" w:rsidRDefault="0009486D">
      <w:pPr>
        <w:spacing w:line="360" w:lineRule="auto"/>
        <w:ind w:right="-494" w:firstLine="72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60288" behindDoc="0" locked="0" layoutInCell="1" allowOverlap="1" wp14:anchorId="000242F7" wp14:editId="71CFB0C1">
                <wp:simplePos x="0" y="0"/>
                <wp:positionH relativeFrom="column">
                  <wp:posOffset>1233805</wp:posOffset>
                </wp:positionH>
                <wp:positionV relativeFrom="paragraph">
                  <wp:posOffset>123190</wp:posOffset>
                </wp:positionV>
                <wp:extent cx="5715" cy="304800"/>
                <wp:effectExtent l="47625" t="0" r="60960" b="0"/>
                <wp:wrapNone/>
                <wp:docPr id="3" name="Straight Arrow Connector 3"/>
                <wp:cNvGraphicFramePr/>
                <a:graphic xmlns:a="http://schemas.openxmlformats.org/drawingml/2006/main">
                  <a:graphicData uri="http://schemas.microsoft.com/office/word/2010/wordprocessingShape">
                    <wps:wsp>
                      <wps:cNvCnPr/>
                      <wps:spPr>
                        <a:xfrm flipH="1">
                          <a:off x="1995805" y="7620635"/>
                          <a:ext cx="5715" cy="304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4C523F4" id="_x0000_t32" coordsize="21600,21600" o:spt="32" o:oned="t" path="m,l21600,21600e" filled="f">
                <v:path arrowok="t" fillok="f" o:connecttype="none"/>
                <o:lock v:ext="edit" shapetype="t"/>
              </v:shapetype>
              <v:shape id="Straight Arrow Connector 3" o:spid="_x0000_s1026" type="#_x0000_t32" style="position:absolute;margin-left:97.15pt;margin-top:9.7pt;width:.45pt;height:24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" strokecolor="black [3200]" strokeweight=".5pt">
                <v:stroke endarrow="open" joinstyle="miter"/>
              </v:shape>
            </w:pict>
          </mc:Fallback>
        </mc:AlternateContent>
      </w:r>
    </w:p>
    <w:p w14:paraId="70052A7D" w14:textId="77777777" w:rsidR="00E9587C" w:rsidRDefault="0009486D">
      <w:pPr>
        <w:spacing w:line="360" w:lineRule="auto"/>
        <w:ind w:right="-494" w:firstLine="72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61312" behindDoc="0" locked="0" layoutInCell="1" allowOverlap="1" wp14:anchorId="47BCD0B4" wp14:editId="319F6315">
                <wp:simplePos x="0" y="0"/>
                <wp:positionH relativeFrom="column">
                  <wp:posOffset>738505</wp:posOffset>
                </wp:positionH>
                <wp:positionV relativeFrom="paragraph">
                  <wp:posOffset>146685</wp:posOffset>
                </wp:positionV>
                <wp:extent cx="989965" cy="406400"/>
                <wp:effectExtent l="8255" t="6350" r="11430" b="6350"/>
                <wp:wrapNone/>
                <wp:docPr id="4" name="Parallelogram 4"/>
                <wp:cNvGraphicFramePr/>
                <a:graphic xmlns:a="http://schemas.openxmlformats.org/drawingml/2006/main">
                  <a:graphicData uri="http://schemas.microsoft.com/office/word/2010/wordprocessingShape">
                    <wps:wsp>
                      <wps:cNvSpPr/>
                      <wps:spPr>
                        <a:xfrm>
                          <a:off x="2008505" y="7925435"/>
                          <a:ext cx="989965" cy="40640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388ECECC" w14:textId="77777777" w:rsidR="00E9587C" w:rsidRDefault="0009486D">
                            <w:pPr>
                              <w:ind w:right="-91"/>
                              <w:jc w:val="center"/>
                              <w:rPr>
                                <w:rFonts w:ascii="Times New Roman" w:hAnsi="Times New Roman" w:cs="Times New Roman"/>
                                <w:sz w:val="24"/>
                                <w:szCs w:val="24"/>
                              </w:rPr>
                            </w:pPr>
                            <w:r>
                              <w:rPr>
                                <w:rFonts w:ascii="Times New Roman" w:hAnsi="Times New Roman" w:cs="Times New Roman"/>
                                <w:sz w:val="24"/>
                                <w:szCs w:val="24"/>
                              </w:rPr>
                              <w:t>Input x,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47BCD0B4"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 o:spid="_x0000_s1027" type="#_x0000_t7" style="position:absolute;left:0;text-align:left;margin-left:58.15pt;margin-top:11.55pt;width:77.95pt;height:32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" adj="2217" fillcolor="white [3201]" strokecolor="black [3200]" strokeweight="1pt">
                <v:textbox>
                  <w:txbxContent>
                    <w:p w14:paraId="388ECECC" w14:textId="77777777" w:rsidR="00E9587C" w:rsidRDefault="0009486D">
                      <w:pPr>
                        <w:ind w:right="-91"/>
                        <w:jc w:val="center"/>
                        <w:rPr>
                          <w:rFonts w:ascii="Times New Roman" w:hAnsi="Times New Roman" w:cs="Times New Roman"/>
                          <w:sz w:val="24"/>
                          <w:szCs w:val="24"/>
                        </w:rPr>
                      </w:pPr>
                      <w:r>
                        <w:rPr>
                          <w:rFonts w:ascii="Times New Roman" w:hAnsi="Times New Roman" w:cs="Times New Roman"/>
                          <w:sz w:val="24"/>
                          <w:szCs w:val="24"/>
                        </w:rPr>
                        <w:t>Input x, y</w:t>
                      </w:r>
                    </w:p>
                  </w:txbxContent>
                </v:textbox>
              </v:shape>
            </w:pict>
          </mc:Fallback>
        </mc:AlternateContent>
      </w:r>
    </w:p>
    <w:p w14:paraId="113BE809" w14:textId="77777777" w:rsidR="00E9587C" w:rsidRDefault="00E9587C">
      <w:pPr>
        <w:spacing w:line="360" w:lineRule="auto"/>
        <w:ind w:right="-494" w:firstLine="720"/>
        <w:rPr>
          <w:rFonts w:ascii="Times New Roman" w:hAnsi="Times New Roman" w:cs="Times New Roman"/>
          <w:sz w:val="24"/>
          <w:szCs w:val="24"/>
        </w:rPr>
      </w:pPr>
    </w:p>
    <w:p w14:paraId="42416707"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r>
    </w:p>
    <w:p w14:paraId="621A5580" w14:textId="77777777" w:rsidR="00E9587C" w:rsidRDefault="0009486D">
      <w:pPr>
        <w:spacing w:line="360" w:lineRule="auto"/>
        <w:ind w:right="-494"/>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75648" behindDoc="0" locked="0" layoutInCell="1" allowOverlap="1" wp14:anchorId="4AA8E05D" wp14:editId="4BB4316B">
                <wp:simplePos x="0" y="0"/>
                <wp:positionH relativeFrom="column">
                  <wp:posOffset>3557905</wp:posOffset>
                </wp:positionH>
                <wp:positionV relativeFrom="paragraph">
                  <wp:posOffset>249555</wp:posOffset>
                </wp:positionV>
                <wp:extent cx="1079500" cy="431800"/>
                <wp:effectExtent l="6350" t="6350" r="19050" b="19050"/>
                <wp:wrapNone/>
                <wp:docPr id="19" name="Rectangles 19"/>
                <wp:cNvGraphicFramePr/>
                <a:graphic xmlns:a="http://schemas.openxmlformats.org/drawingml/2006/main">
                  <a:graphicData uri="http://schemas.microsoft.com/office/word/2010/wordprocessingShape">
                    <wps:wsp>
                      <wps:cNvSpPr/>
                      <wps:spPr>
                        <a:xfrm>
                          <a:off x="4472305" y="2528570"/>
                          <a:ext cx="1079500" cy="431800"/>
                        </a:xfrm>
                        <a:prstGeom prst="rect">
                          <a:avLst/>
                        </a:prstGeom>
                      </wps:spPr>
                      <wps:style>
                        <a:lnRef idx="2">
                          <a:schemeClr val="dk1"/>
                        </a:lnRef>
                        <a:fillRef idx="1">
                          <a:schemeClr val="lt1"/>
                        </a:fillRef>
                        <a:effectRef idx="0">
                          <a:schemeClr val="dk1"/>
                        </a:effectRef>
                        <a:fontRef idx="minor">
                          <a:schemeClr val="dk1"/>
                        </a:fontRef>
                      </wps:style>
                      <wps:txbx>
                        <w:txbxContent>
                          <w:p w14:paraId="7381FF49" w14:textId="77777777" w:rsidR="00E9587C" w:rsidRDefault="0009486D">
                            <w:pPr>
                              <w:ind w:right="132"/>
                              <w:jc w:val="center"/>
                              <w:rPr>
                                <w:rFonts w:ascii="Times New Roman" w:hAnsi="Times New Roman" w:cs="Times New Roman"/>
                                <w:sz w:val="24"/>
                                <w:szCs w:val="24"/>
                              </w:rPr>
                            </w:pPr>
                            <w:r>
                              <w:rPr>
                                <w:rFonts w:ascii="Times New Roman" w:hAnsi="Times New Roman" w:cs="Times New Roman"/>
                                <w:sz w:val="24"/>
                                <w:szCs w:val="24"/>
                              </w:rPr>
                              <w:t>Prod = x *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AA8E05D" id="Rectangles 19" o:spid="_x0000_s1028" style="position:absolute;margin-left:280.15pt;margin-top:19.65pt;width:85pt;height:34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" fillcolor="white [3201]" strokecolor="black [3200]" strokeweight="1pt">
                <v:textbox>
                  <w:txbxContent>
                    <w:p w14:paraId="7381FF49" w14:textId="77777777" w:rsidR="00E9587C" w:rsidRDefault="0009486D">
                      <w:pPr>
                        <w:ind w:right="132"/>
                        <w:jc w:val="center"/>
                        <w:rPr>
                          <w:rFonts w:ascii="Times New Roman" w:hAnsi="Times New Roman" w:cs="Times New Roman"/>
                          <w:sz w:val="24"/>
                          <w:szCs w:val="24"/>
                        </w:rPr>
                      </w:pPr>
                      <w:r>
                        <w:rPr>
                          <w:rFonts w:ascii="Times New Roman" w:hAnsi="Times New Roman" w:cs="Times New Roman"/>
                          <w:sz w:val="24"/>
                          <w:szCs w:val="24"/>
                        </w:rPr>
                        <w:t>Prod = x * y</w:t>
                      </w:r>
                    </w:p>
                  </w:txbxContent>
                </v:textbox>
              </v:rect>
            </w:pict>
          </mc:Fallback>
        </mc:AlternateContent>
      </w:r>
      <w:r>
        <w:rPr>
          <w:noProof/>
          <w:sz w:val="24"/>
          <w:lang w:eastAsia="en-US"/>
        </w:rPr>
        <mc:AlternateContent>
          <mc:Choice Requires="wps">
            <w:drawing>
              <wp:anchor distT="0" distB="0" distL="114300" distR="114300" simplePos="0" relativeHeight="251673600" behindDoc="0" locked="0" layoutInCell="1" allowOverlap="1" wp14:anchorId="5AD8A358" wp14:editId="43FF6021">
                <wp:simplePos x="0" y="0"/>
                <wp:positionH relativeFrom="column">
                  <wp:posOffset>2237105</wp:posOffset>
                </wp:positionH>
                <wp:positionV relativeFrom="paragraph">
                  <wp:posOffset>121920</wp:posOffset>
                </wp:positionV>
                <wp:extent cx="889000" cy="699770"/>
                <wp:effectExtent l="10160" t="8255" r="15240" b="15875"/>
                <wp:wrapNone/>
                <wp:docPr id="17" name="Diamond 17"/>
                <wp:cNvGraphicFramePr/>
                <a:graphic xmlns:a="http://schemas.openxmlformats.org/drawingml/2006/main">
                  <a:graphicData uri="http://schemas.microsoft.com/office/word/2010/wordprocessingShape">
                    <wps:wsp>
                      <wps:cNvSpPr/>
                      <wps:spPr>
                        <a:xfrm>
                          <a:off x="3227705" y="2566670"/>
                          <a:ext cx="889000" cy="699770"/>
                        </a:xfrm>
                        <a:prstGeom prst="diamond">
                          <a:avLst/>
                        </a:prstGeom>
                      </wps:spPr>
                      <wps:style>
                        <a:lnRef idx="2">
                          <a:schemeClr val="dk1"/>
                        </a:lnRef>
                        <a:fillRef idx="1">
                          <a:schemeClr val="lt1"/>
                        </a:fillRef>
                        <a:effectRef idx="0">
                          <a:schemeClr val="dk1"/>
                        </a:effectRef>
                        <a:fontRef idx="minor">
                          <a:schemeClr val="dk1"/>
                        </a:fontRef>
                      </wps:style>
                      <wps:txbx>
                        <w:txbxContent>
                          <w:p w14:paraId="67820369" w14:textId="77777777" w:rsidR="00E9587C" w:rsidRDefault="0009486D">
                            <w:pPr>
                              <w:ind w:right="-277"/>
                              <w:jc w:val="both"/>
                            </w:pPr>
                            <w:r>
                              <w:t>X=y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type w14:anchorId="5AD8A358" id="_x0000_t4" coordsize="21600,21600" o:spt="4" path="m10800,l,10800,10800,21600,21600,10800xe">
                <v:stroke joinstyle="miter"/>
                <v:path gradientshapeok="t" o:connecttype="rect" textboxrect="5400,5400,16200,16200"/>
              </v:shapetype>
              <v:shape id="Diamond 17" o:spid="_x0000_s1029" type="#_x0000_t4" style="position:absolute;margin-left:176.15pt;margin-top:9.6pt;width:70pt;height:55.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" fillcolor="white [3201]" strokecolor="black [3200]" strokeweight="1pt">
                <v:textbox>
                  <w:txbxContent>
                    <w:p w14:paraId="67820369" w14:textId="77777777" w:rsidR="00E9587C" w:rsidRDefault="0009486D">
                      <w:pPr>
                        <w:ind w:right="-277"/>
                        <w:jc w:val="both"/>
                      </w:pPr>
                      <w:r>
                        <w:t>X=y</w:t>
                      </w:r>
                    </w:p>
                  </w:txbxContent>
                </v:textbox>
              </v:shape>
            </w:pict>
          </mc:Fallback>
        </mc:AlternateContent>
      </w:r>
      <w:r>
        <w:rPr>
          <w:noProof/>
          <w:sz w:val="24"/>
          <w:lang w:eastAsia="en-US"/>
        </w:rPr>
        <mc:AlternateContent>
          <mc:Choice Requires="wps">
            <w:drawing>
              <wp:anchor distT="0" distB="0" distL="114300" distR="114300" simplePos="0" relativeHeight="251663360" behindDoc="0" locked="0" layoutInCell="1" allowOverlap="1" wp14:anchorId="3717A0D0" wp14:editId="208128B3">
                <wp:simplePos x="0" y="0"/>
                <wp:positionH relativeFrom="column">
                  <wp:posOffset>852805</wp:posOffset>
                </wp:positionH>
                <wp:positionV relativeFrom="paragraph">
                  <wp:posOffset>87630</wp:posOffset>
                </wp:positionV>
                <wp:extent cx="788035" cy="749935"/>
                <wp:effectExtent l="9525" t="8890" r="21590" b="22225"/>
                <wp:wrapNone/>
                <wp:docPr id="7" name="Diamond 7"/>
                <wp:cNvGraphicFramePr/>
                <a:graphic xmlns:a="http://schemas.openxmlformats.org/drawingml/2006/main">
                  <a:graphicData uri="http://schemas.microsoft.com/office/word/2010/wordprocessingShape">
                    <wps:wsp>
                      <wps:cNvSpPr/>
                      <wps:spPr>
                        <a:xfrm>
                          <a:off x="1957705" y="8750935"/>
                          <a:ext cx="788035" cy="749935"/>
                        </a:xfrm>
                        <a:prstGeom prst="diamond">
                          <a:avLst/>
                        </a:prstGeom>
                      </wps:spPr>
                      <wps:style>
                        <a:lnRef idx="2">
                          <a:schemeClr val="dk1"/>
                        </a:lnRef>
                        <a:fillRef idx="1">
                          <a:schemeClr val="lt1"/>
                        </a:fillRef>
                        <a:effectRef idx="0">
                          <a:schemeClr val="dk1"/>
                        </a:effectRef>
                        <a:fontRef idx="minor">
                          <a:schemeClr val="dk1"/>
                        </a:fontRef>
                      </wps:style>
                      <wps:txbx>
                        <w:txbxContent>
                          <w:p w14:paraId="31BEA88E" w14:textId="77777777" w:rsidR="00E9587C" w:rsidRDefault="0009486D">
                            <w:pPr>
                              <w:ind w:right="-477"/>
                              <w:jc w:val="both"/>
                            </w:pPr>
                            <w:r>
                              <w:t xml:space="preserve">X </w:t>
                            </w:r>
                            <w:r>
                              <w:rPr>
                                <w:rFonts w:ascii="Times New Roman" w:hAnsi="Times New Roman" w:cs="Times New Roman"/>
                              </w:rPr>
                              <w:t xml:space="preserve">&gt; </w:t>
                            </w:r>
                            <w:r>
                              <w:t>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717A0D0" id="Diamond 7" o:spid="_x0000_s1030" type="#_x0000_t4" style="position:absolute;margin-left:67.15pt;margin-top:6.9pt;width:62.05pt;height:5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" fillcolor="white [3201]" strokecolor="black [3200]" strokeweight="1pt">
                <v:textbox>
                  <w:txbxContent>
                    <w:p w14:paraId="31BEA88E" w14:textId="77777777" w:rsidR="00E9587C" w:rsidRDefault="0009486D">
                      <w:pPr>
                        <w:ind w:right="-477"/>
                        <w:jc w:val="both"/>
                      </w:pPr>
                      <w:r>
                        <w:t xml:space="preserve">X </w:t>
                      </w:r>
                      <w:r>
                        <w:rPr>
                          <w:rFonts w:ascii="Times New Roman" w:hAnsi="Times New Roman" w:cs="Times New Roman"/>
                        </w:rPr>
                        <w:t xml:space="preserve">&gt; </w:t>
                      </w:r>
                      <w:r>
                        <w:t>y</w:t>
                      </w:r>
                    </w:p>
                  </w:txbxContent>
                </v:textbox>
              </v:shape>
            </w:pict>
          </mc:Fallback>
        </mc:AlternateContent>
      </w:r>
      <w:r>
        <w:rPr>
          <w:rFonts w:ascii="Times New Roman" w:hAnsi="Times New Roman" w:cs="Times New Roman"/>
          <w:sz w:val="24"/>
          <w:szCs w:val="24"/>
        </w:rPr>
        <w:t xml:space="preserve">                                            </w:t>
      </w:r>
    </w:p>
    <w:p w14:paraId="274F072A" w14:textId="77777777" w:rsidR="00E9587C" w:rsidRDefault="0009486D">
      <w:pPr>
        <w:spacing w:line="360" w:lineRule="auto"/>
        <w:ind w:right="-494"/>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74624" behindDoc="0" locked="0" layoutInCell="1" allowOverlap="1" wp14:anchorId="16032C67" wp14:editId="12CB28F0">
                <wp:simplePos x="0" y="0"/>
                <wp:positionH relativeFrom="column">
                  <wp:posOffset>3126105</wp:posOffset>
                </wp:positionH>
                <wp:positionV relativeFrom="paragraph">
                  <wp:posOffset>208915</wp:posOffset>
                </wp:positionV>
                <wp:extent cx="495300" cy="6350"/>
                <wp:effectExtent l="0" t="0" r="0" b="0"/>
                <wp:wrapNone/>
                <wp:docPr id="18" name="Straight Connector 18"/>
                <wp:cNvGraphicFramePr/>
                <a:graphic xmlns:a="http://schemas.openxmlformats.org/drawingml/2006/main">
                  <a:graphicData uri="http://schemas.microsoft.com/office/word/2010/wordprocessingShape">
                    <wps:wsp>
                      <wps:cNvCnPr/>
                      <wps:spPr>
                        <a:xfrm>
                          <a:off x="3888105" y="2700020"/>
                          <a:ext cx="4953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768B83A" id="Straight Connector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46.15pt,16.45pt" to="285.15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" strokecolor="black [3200]" strokeweight=".5pt">
                <v:stroke joinstyle="miter"/>
              </v:line>
            </w:pict>
          </mc:Fallback>
        </mc:AlternateContent>
      </w:r>
      <w:r>
        <w:rPr>
          <w:noProof/>
          <w:sz w:val="24"/>
          <w:lang w:eastAsia="en-US"/>
        </w:rPr>
        <mc:AlternateContent>
          <mc:Choice Requires="wps">
            <w:drawing>
              <wp:anchor distT="0" distB="0" distL="114300" distR="114300" simplePos="0" relativeHeight="251672576" behindDoc="0" locked="0" layoutInCell="1" allowOverlap="1" wp14:anchorId="16EE3789" wp14:editId="4BD54D06">
                <wp:simplePos x="0" y="0"/>
                <wp:positionH relativeFrom="column">
                  <wp:posOffset>1640840</wp:posOffset>
                </wp:positionH>
                <wp:positionV relativeFrom="paragraph">
                  <wp:posOffset>189865</wp:posOffset>
                </wp:positionV>
                <wp:extent cx="583565" cy="10160"/>
                <wp:effectExtent l="0" t="4445" r="6985" b="13970"/>
                <wp:wrapNone/>
                <wp:docPr id="16" name="Straight Connector 16"/>
                <wp:cNvGraphicFramePr/>
                <a:graphic xmlns:a="http://schemas.openxmlformats.org/drawingml/2006/main">
                  <a:graphicData uri="http://schemas.microsoft.com/office/word/2010/wordprocessingShape">
                    <wps:wsp>
                      <wps:cNvCnPr/>
                      <wps:spPr>
                        <a:xfrm flipV="1">
                          <a:off x="2402840" y="2680970"/>
                          <a:ext cx="583565" cy="101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2FC6A5" id="Straight Connector 16"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129.2pt,14.95pt" to="175.1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" strokecolor="black [3200]" strokeweight=".5pt">
                <v:stroke joinstyle="miter"/>
              </v:line>
            </w:pict>
          </mc:Fallback>
        </mc:AlternateContent>
      </w:r>
      <w:r>
        <w:rPr>
          <w:rFonts w:ascii="Times New Roman" w:hAnsi="Times New Roman" w:cs="Times New Roman"/>
          <w:sz w:val="24"/>
          <w:szCs w:val="24"/>
        </w:rPr>
        <w:t xml:space="preserve">                                               No                               No</w:t>
      </w:r>
    </w:p>
    <w:p w14:paraId="1DD28CCF" w14:textId="77777777" w:rsidR="00E9587C" w:rsidRDefault="0009486D">
      <w:pPr>
        <w:spacing w:line="360" w:lineRule="auto"/>
        <w:ind w:right="-494"/>
        <w:rPr>
          <w:rFonts w:ascii="Times New Roman" w:hAnsi="Times New Roman" w:cs="Times New Roman"/>
          <w:b/>
          <w:bCs/>
          <w:sz w:val="40"/>
          <w:szCs w:val="40"/>
        </w:rPr>
      </w:pPr>
      <w:r>
        <w:rPr>
          <w:noProof/>
          <w:sz w:val="40"/>
          <w:lang w:eastAsia="en-US"/>
        </w:rPr>
        <mc:AlternateContent>
          <mc:Choice Requires="wps">
            <w:drawing>
              <wp:anchor distT="0" distB="0" distL="114300" distR="114300" simplePos="0" relativeHeight="251677696" behindDoc="0" locked="0" layoutInCell="1" allowOverlap="1" wp14:anchorId="50F8B93E" wp14:editId="70E76619">
                <wp:simplePos x="0" y="0"/>
                <wp:positionH relativeFrom="column">
                  <wp:posOffset>2668905</wp:posOffset>
                </wp:positionH>
                <wp:positionV relativeFrom="paragraph">
                  <wp:posOffset>295910</wp:posOffset>
                </wp:positionV>
                <wp:extent cx="12700" cy="504825"/>
                <wp:effectExtent l="46990" t="0" r="54610" b="9525"/>
                <wp:wrapNone/>
                <wp:docPr id="21" name="Straight Arrow Connector 21"/>
                <wp:cNvGraphicFramePr/>
                <a:graphic xmlns:a="http://schemas.openxmlformats.org/drawingml/2006/main">
                  <a:graphicData uri="http://schemas.microsoft.com/office/word/2010/wordprocessingShape">
                    <wps:wsp>
                      <wps:cNvCnPr/>
                      <wps:spPr>
                        <a:xfrm flipH="1">
                          <a:off x="3443605" y="3049905"/>
                          <a:ext cx="12700" cy="50482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62ED92" id="Straight Arrow Connector 21" o:spid="_x0000_s1026" type="#_x0000_t32" style="position:absolute;margin-left:210.15pt;margin-top:23.3pt;width:1pt;height:39.7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" strokecolor="black [3200]" strokeweight=".5pt">
                <v:stroke endarrow="open" joinstyle="miter"/>
              </v:shape>
            </w:pict>
          </mc:Fallback>
        </mc:AlternateContent>
      </w:r>
      <w:r>
        <w:rPr>
          <w:noProof/>
          <w:sz w:val="40"/>
          <w:lang w:eastAsia="en-US"/>
        </w:rPr>
        <mc:AlternateContent>
          <mc:Choice Requires="wps">
            <w:drawing>
              <wp:anchor distT="0" distB="0" distL="114300" distR="114300" simplePos="0" relativeHeight="251676672" behindDoc="0" locked="0" layoutInCell="1" allowOverlap="1" wp14:anchorId="7844C078" wp14:editId="0098B14F">
                <wp:simplePos x="0" y="0"/>
                <wp:positionH relativeFrom="column">
                  <wp:posOffset>4097655</wp:posOffset>
                </wp:positionH>
                <wp:positionV relativeFrom="paragraph">
                  <wp:posOffset>155575</wp:posOffset>
                </wp:positionV>
                <wp:extent cx="6350" cy="1330960"/>
                <wp:effectExtent l="43180" t="0" r="64770" b="2540"/>
                <wp:wrapNone/>
                <wp:docPr id="20" name="Straight Arrow Connector 20"/>
                <wp:cNvGraphicFramePr/>
                <a:graphic xmlns:a="http://schemas.openxmlformats.org/drawingml/2006/main">
                  <a:graphicData uri="http://schemas.microsoft.com/office/word/2010/wordprocessingShape">
                    <wps:wsp>
                      <wps:cNvCnPr/>
                      <wps:spPr>
                        <a:xfrm>
                          <a:off x="4859655" y="2909570"/>
                          <a:ext cx="6350" cy="13309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1DD4B79" id="Straight Arrow Connector 20" o:spid="_x0000_s1026" type="#_x0000_t32" style="position:absolute;margin-left:322.65pt;margin-top:12.25pt;width:.5pt;height:104.8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" strokecolor="black [3200]" strokeweight=".5pt">
                <v:stroke endarrow="open" joinstyle="miter"/>
              </v:shape>
            </w:pict>
          </mc:Fallback>
        </mc:AlternateContent>
      </w:r>
      <w:r>
        <w:rPr>
          <w:noProof/>
          <w:sz w:val="40"/>
          <w:lang w:eastAsia="en-US"/>
        </w:rPr>
        <mc:AlternateContent>
          <mc:Choice Requires="wps">
            <w:drawing>
              <wp:anchor distT="0" distB="0" distL="114300" distR="114300" simplePos="0" relativeHeight="251662336" behindDoc="0" locked="0" layoutInCell="1" allowOverlap="1" wp14:anchorId="7CD6E4F5" wp14:editId="5B1A9339">
                <wp:simplePos x="0" y="0"/>
                <wp:positionH relativeFrom="column">
                  <wp:posOffset>1233805</wp:posOffset>
                </wp:positionH>
                <wp:positionV relativeFrom="paragraph">
                  <wp:posOffset>-761365</wp:posOffset>
                </wp:positionV>
                <wp:extent cx="0" cy="304800"/>
                <wp:effectExtent l="48895" t="0" r="65405" b="0"/>
                <wp:wrapNone/>
                <wp:docPr id="5" name="Straight Arrow Connector 5"/>
                <wp:cNvGraphicFramePr/>
                <a:graphic xmlns:a="http://schemas.openxmlformats.org/drawingml/2006/main">
                  <a:graphicData uri="http://schemas.microsoft.com/office/word/2010/wordprocessingShape">
                    <wps:wsp>
                      <wps:cNvCnPr/>
                      <wps:spPr>
                        <a:xfrm>
                          <a:off x="2033905" y="8331835"/>
                          <a:ext cx="0" cy="3048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08A5EB" id="Straight Arrow Connector 5" o:spid="_x0000_s1026" type="#_x0000_t32" style="position:absolute;margin-left:97.15pt;margin-top:-59.95pt;width:0;height:24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" strokecolor="black [3200]" strokeweight=".5pt">
                <v:stroke endarrow="open" joinstyle="miter"/>
              </v:shape>
            </w:pict>
          </mc:Fallback>
        </mc:AlternateContent>
      </w:r>
    </w:p>
    <w:p w14:paraId="31709DAB" w14:textId="77777777" w:rsidR="00E9587C" w:rsidRDefault="0009486D">
      <w:pPr>
        <w:spacing w:line="360" w:lineRule="auto"/>
        <w:ind w:right="-494"/>
        <w:rPr>
          <w:rFonts w:ascii="Times New Roman" w:hAnsi="Times New Roman" w:cs="Times New Roman"/>
          <w:b/>
          <w:bCs/>
          <w:sz w:val="24"/>
          <w:szCs w:val="24"/>
        </w:rPr>
      </w:pPr>
      <w:r>
        <w:rPr>
          <w:noProof/>
          <w:sz w:val="24"/>
          <w:lang w:eastAsia="en-US"/>
        </w:rPr>
        <mc:AlternateContent>
          <mc:Choice Requires="wps">
            <w:drawing>
              <wp:anchor distT="0" distB="0" distL="114300" distR="114300" simplePos="0" relativeHeight="251678720" behindDoc="0" locked="0" layoutInCell="1" allowOverlap="1" wp14:anchorId="258EDFA1" wp14:editId="7525E8DE">
                <wp:simplePos x="0" y="0"/>
                <wp:positionH relativeFrom="column">
                  <wp:posOffset>2224405</wp:posOffset>
                </wp:positionH>
                <wp:positionV relativeFrom="paragraph">
                  <wp:posOffset>349885</wp:posOffset>
                </wp:positionV>
                <wp:extent cx="939800" cy="393700"/>
                <wp:effectExtent l="6350" t="6350" r="6350" b="19050"/>
                <wp:wrapNone/>
                <wp:docPr id="22" name="Rectangles 22"/>
                <wp:cNvGraphicFramePr/>
                <a:graphic xmlns:a="http://schemas.openxmlformats.org/drawingml/2006/main">
                  <a:graphicData uri="http://schemas.microsoft.com/office/word/2010/wordprocessingShape">
                    <wps:wsp>
                      <wps:cNvSpPr/>
                      <wps:spPr>
                        <a:xfrm>
                          <a:off x="3151505" y="3554730"/>
                          <a:ext cx="939800" cy="393700"/>
                        </a:xfrm>
                        <a:prstGeom prst="rect">
                          <a:avLst/>
                        </a:prstGeom>
                      </wps:spPr>
                      <wps:style>
                        <a:lnRef idx="2">
                          <a:schemeClr val="dk1"/>
                        </a:lnRef>
                        <a:fillRef idx="1">
                          <a:schemeClr val="lt1"/>
                        </a:fillRef>
                        <a:effectRef idx="0">
                          <a:schemeClr val="dk1"/>
                        </a:effectRef>
                        <a:fontRef idx="minor">
                          <a:schemeClr val="dk1"/>
                        </a:fontRef>
                      </wps:style>
                      <wps:txbx>
                        <w:txbxContent>
                          <w:p w14:paraId="2EEF911D" w14:textId="77777777" w:rsidR="00E9587C" w:rsidRDefault="0009486D">
                            <w:pPr>
                              <w:ind w:right="-28"/>
                            </w:pPr>
                            <w:r>
                              <w:rPr>
                                <w:rFonts w:ascii="Times New Roman" w:hAnsi="Times New Roman" w:cs="Times New Roman"/>
                                <w:sz w:val="24"/>
                                <w:szCs w:val="24"/>
                              </w:rPr>
                              <w:t>Sum = x +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58EDFA1" id="Rectangles 22" o:spid="_x0000_s1031" style="position:absolute;margin-left:175.15pt;margin-top:27.55pt;width:74pt;height:31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" fillcolor="white [3201]" strokecolor="black [3200]" strokeweight="1pt">
                <v:textbox>
                  <w:txbxContent>
                    <w:p w14:paraId="2EEF911D" w14:textId="77777777" w:rsidR="00E9587C" w:rsidRDefault="0009486D">
                      <w:pPr>
                        <w:ind w:right="-28"/>
                      </w:pPr>
                      <w:r>
                        <w:rPr>
                          <w:rFonts w:ascii="Times New Roman" w:hAnsi="Times New Roman" w:cs="Times New Roman"/>
                          <w:sz w:val="24"/>
                          <w:szCs w:val="24"/>
                        </w:rPr>
                        <w:t>Sum = x + y</w:t>
                      </w:r>
                    </w:p>
                  </w:txbxContent>
                </v:textbox>
              </v:rect>
            </w:pict>
          </mc:Fallback>
        </mc:AlternateContent>
      </w:r>
      <w:r>
        <w:rPr>
          <w:noProof/>
          <w:sz w:val="24"/>
          <w:lang w:eastAsia="en-US"/>
        </w:rPr>
        <mc:AlternateContent>
          <mc:Choice Requires="wps">
            <w:drawing>
              <wp:anchor distT="0" distB="0" distL="114300" distR="114300" simplePos="0" relativeHeight="251667456" behindDoc="0" locked="0" layoutInCell="1" allowOverlap="1" wp14:anchorId="4A63947E" wp14:editId="69448BC0">
                <wp:simplePos x="0" y="0"/>
                <wp:positionH relativeFrom="column">
                  <wp:posOffset>1195705</wp:posOffset>
                </wp:positionH>
                <wp:positionV relativeFrom="paragraph">
                  <wp:posOffset>1035685</wp:posOffset>
                </wp:positionV>
                <wp:extent cx="2895600" cy="1270"/>
                <wp:effectExtent l="0" t="0" r="0" b="0"/>
                <wp:wrapNone/>
                <wp:docPr id="11" name="Straight Connector 11"/>
                <wp:cNvGraphicFramePr/>
                <a:graphic xmlns:a="http://schemas.openxmlformats.org/drawingml/2006/main">
                  <a:graphicData uri="http://schemas.microsoft.com/office/word/2010/wordprocessingShape">
                    <wps:wsp>
                      <wps:cNvCnPr/>
                      <wps:spPr>
                        <a:xfrm flipV="1">
                          <a:off x="1983105" y="4178300"/>
                          <a:ext cx="2895600" cy="127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C06CE2" id="Straight Connector 11"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94.15pt,81.55pt" to="322.15pt,8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" strokecolor="black [3200]" strokeweight=".5pt">
                <v:stroke joinstyle="miter"/>
              </v:line>
            </w:pict>
          </mc:Fallback>
        </mc:AlternateContent>
      </w:r>
      <w:r>
        <w:rPr>
          <w:noProof/>
          <w:sz w:val="24"/>
          <w:lang w:eastAsia="en-US"/>
        </w:rPr>
        <mc:AlternateContent>
          <mc:Choice Requires="wps">
            <w:drawing>
              <wp:anchor distT="0" distB="0" distL="114300" distR="114300" simplePos="0" relativeHeight="251671552" behindDoc="0" locked="0" layoutInCell="1" allowOverlap="1" wp14:anchorId="05B226C3" wp14:editId="1E85AA6F">
                <wp:simplePos x="0" y="0"/>
                <wp:positionH relativeFrom="column">
                  <wp:posOffset>2160905</wp:posOffset>
                </wp:positionH>
                <wp:positionV relativeFrom="paragraph">
                  <wp:posOffset>2529205</wp:posOffset>
                </wp:positionV>
                <wp:extent cx="787400" cy="407035"/>
                <wp:effectExtent l="6350" t="6350" r="6350" b="24765"/>
                <wp:wrapNone/>
                <wp:docPr id="15" name="Oval 15"/>
                <wp:cNvGraphicFramePr/>
                <a:graphic xmlns:a="http://schemas.openxmlformats.org/drawingml/2006/main">
                  <a:graphicData uri="http://schemas.microsoft.com/office/word/2010/wordprocessingShape">
                    <wps:wsp>
                      <wps:cNvSpPr/>
                      <wps:spPr>
                        <a:xfrm>
                          <a:off x="2821305" y="5784850"/>
                          <a:ext cx="787400" cy="407035"/>
                        </a:xfrm>
                        <a:prstGeom prst="ellipse">
                          <a:avLst/>
                        </a:prstGeom>
                      </wps:spPr>
                      <wps:style>
                        <a:lnRef idx="2">
                          <a:schemeClr val="dk1"/>
                        </a:lnRef>
                        <a:fillRef idx="1">
                          <a:schemeClr val="lt1"/>
                        </a:fillRef>
                        <a:effectRef idx="0">
                          <a:schemeClr val="dk1"/>
                        </a:effectRef>
                        <a:fontRef idx="minor">
                          <a:schemeClr val="dk1"/>
                        </a:fontRef>
                      </wps:style>
                      <wps:txbx>
                        <w:txbxContent>
                          <w:p w14:paraId="609C6935" w14:textId="77777777" w:rsidR="00E9587C" w:rsidRDefault="0009486D">
                            <w:pPr>
                              <w:ind w:right="66"/>
                              <w:jc w:val="center"/>
                            </w:pPr>
                            <w:r>
                              <w:rPr>
                                <w:rFonts w:ascii="Times New Roman" w:hAnsi="Times New Roman" w:cs="Times New Roman"/>
                                <w:sz w:val="24"/>
                                <w:szCs w:val="24"/>
                              </w:rPr>
                              <w:t>Stop</w:t>
                            </w:r>
                            <w:r>
                              <w:tab/>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oval w14:anchorId="05B226C3" id="Oval 15" o:spid="_x0000_s1032" style="position:absolute;margin-left:170.15pt;margin-top:199.15pt;width:62pt;height:32.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" fillcolor="white [3201]" strokecolor="black [3200]" strokeweight="1pt">
                <v:stroke joinstyle="miter"/>
                <v:textbox>
                  <w:txbxContent>
                    <w:p w14:paraId="609C6935" w14:textId="77777777" w:rsidR="00E9587C" w:rsidRDefault="0009486D">
                      <w:pPr>
                        <w:ind w:right="66"/>
                        <w:jc w:val="center"/>
                      </w:pPr>
                      <w:r>
                        <w:rPr>
                          <w:rFonts w:ascii="Times New Roman" w:hAnsi="Times New Roman" w:cs="Times New Roman"/>
                          <w:sz w:val="24"/>
                          <w:szCs w:val="24"/>
                        </w:rPr>
                        <w:t>Stop</w:t>
                      </w:r>
                      <w:r>
                        <w:tab/>
                      </w:r>
                    </w:p>
                  </w:txbxContent>
                </v:textbox>
              </v:oval>
            </w:pict>
          </mc:Fallback>
        </mc:AlternateContent>
      </w:r>
      <w:r>
        <w:rPr>
          <w:noProof/>
          <w:sz w:val="24"/>
          <w:lang w:eastAsia="en-US"/>
        </w:rPr>
        <mc:AlternateContent>
          <mc:Choice Requires="wps">
            <w:drawing>
              <wp:anchor distT="0" distB="0" distL="114300" distR="114300" simplePos="0" relativeHeight="251670528" behindDoc="0" locked="0" layoutInCell="1" allowOverlap="1" wp14:anchorId="08E82285" wp14:editId="4C80F2A7">
                <wp:simplePos x="0" y="0"/>
                <wp:positionH relativeFrom="column">
                  <wp:posOffset>2541905</wp:posOffset>
                </wp:positionH>
                <wp:positionV relativeFrom="paragraph">
                  <wp:posOffset>2167255</wp:posOffset>
                </wp:positionV>
                <wp:extent cx="635" cy="353060"/>
                <wp:effectExtent l="48895" t="0" r="64770" b="8890"/>
                <wp:wrapNone/>
                <wp:docPr id="14" name="Straight Arrow Connector 14"/>
                <wp:cNvGraphicFramePr/>
                <a:graphic xmlns:a="http://schemas.openxmlformats.org/drawingml/2006/main">
                  <a:graphicData uri="http://schemas.microsoft.com/office/word/2010/wordprocessingShape">
                    <wps:wsp>
                      <wps:cNvCnPr/>
                      <wps:spPr>
                        <a:xfrm flipH="1">
                          <a:off x="3303905" y="5359400"/>
                          <a:ext cx="635" cy="3530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4A21396" id="Straight Arrow Connector 14" o:spid="_x0000_s1026" type="#_x0000_t32" style="position:absolute;margin-left:200.15pt;margin-top:170.65pt;width:.05pt;height:27.8pt;flip:x;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" strokecolor="black [3200]" strokeweight=".5pt">
                <v:stroke endarrow="open" joinstyle="miter"/>
              </v:shape>
            </w:pict>
          </mc:Fallback>
        </mc:AlternateContent>
      </w:r>
      <w:r>
        <w:rPr>
          <w:noProof/>
          <w:sz w:val="24"/>
          <w:lang w:eastAsia="en-US"/>
        </w:rPr>
        <mc:AlternateContent>
          <mc:Choice Requires="wps">
            <w:drawing>
              <wp:anchor distT="0" distB="0" distL="114300" distR="114300" simplePos="0" relativeHeight="251669504" behindDoc="0" locked="0" layoutInCell="1" allowOverlap="1" wp14:anchorId="09E9BC33" wp14:editId="66E5A799">
                <wp:simplePos x="0" y="0"/>
                <wp:positionH relativeFrom="column">
                  <wp:posOffset>1767205</wp:posOffset>
                </wp:positionH>
                <wp:positionV relativeFrom="paragraph">
                  <wp:posOffset>1557655</wp:posOffset>
                </wp:positionV>
                <wp:extent cx="1550035" cy="609600"/>
                <wp:effectExtent l="8255" t="6350" r="22860" b="12700"/>
                <wp:wrapNone/>
                <wp:docPr id="13" name="Parallelogram 13"/>
                <wp:cNvGraphicFramePr/>
                <a:graphic xmlns:a="http://schemas.openxmlformats.org/drawingml/2006/main">
                  <a:graphicData uri="http://schemas.microsoft.com/office/word/2010/wordprocessingShape">
                    <wps:wsp>
                      <wps:cNvSpPr/>
                      <wps:spPr>
                        <a:xfrm>
                          <a:off x="2529205" y="5016500"/>
                          <a:ext cx="1550035" cy="609600"/>
                        </a:xfrm>
                        <a:prstGeom prst="parallelogram">
                          <a:avLst/>
                        </a:prstGeom>
                      </wps:spPr>
                      <wps:style>
                        <a:lnRef idx="2">
                          <a:schemeClr val="dk1"/>
                        </a:lnRef>
                        <a:fillRef idx="1">
                          <a:schemeClr val="lt1"/>
                        </a:fillRef>
                        <a:effectRef idx="0">
                          <a:schemeClr val="dk1"/>
                        </a:effectRef>
                        <a:fontRef idx="minor">
                          <a:schemeClr val="dk1"/>
                        </a:fontRef>
                      </wps:style>
                      <wps:txbx>
                        <w:txbxContent>
                          <w:p w14:paraId="34724A9D" w14:textId="77777777" w:rsidR="00E9587C" w:rsidRDefault="0009486D">
                            <w:pPr>
                              <w:ind w:right="110"/>
                              <w:jc w:val="center"/>
                              <w:rPr>
                                <w:rFonts w:ascii="Times New Roman" w:hAnsi="Times New Roman" w:cs="Times New Roman"/>
                                <w:sz w:val="24"/>
                                <w:szCs w:val="24"/>
                              </w:rPr>
                            </w:pPr>
                            <w:r>
                              <w:rPr>
                                <w:rFonts w:ascii="Times New Roman" w:hAnsi="Times New Roman" w:cs="Times New Roman"/>
                                <w:sz w:val="24"/>
                                <w:szCs w:val="24"/>
                              </w:rPr>
                              <w:t>Print diff, sum</w:t>
                            </w:r>
                          </w:p>
                          <w:p w14:paraId="1FA53E61" w14:textId="77777777" w:rsidR="00E9587C" w:rsidRDefault="0009486D">
                            <w:pPr>
                              <w:jc w:val="center"/>
                              <w:rPr>
                                <w:rFonts w:ascii="Times New Roman" w:hAnsi="Times New Roman" w:cs="Times New Roman"/>
                                <w:sz w:val="24"/>
                                <w:szCs w:val="24"/>
                              </w:rPr>
                            </w:pPr>
                            <w:r>
                              <w:rPr>
                                <w:rFonts w:ascii="Times New Roman" w:hAnsi="Times New Roman" w:cs="Times New Roman"/>
                                <w:sz w:val="24"/>
                                <w:szCs w:val="24"/>
                              </w:rPr>
                              <w:t>product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9E9BC33" id="Parallelogram 13" o:spid="_x0000_s1033" type="#_x0000_t7" style="position:absolute;margin-left:139.15pt;margin-top:122.65pt;width:122.05pt;height:4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" adj="2124" fillcolor="white [3201]" strokecolor="black [3200]" strokeweight="1pt">
                <v:textbox>
                  <w:txbxContent>
                    <w:p w14:paraId="34724A9D" w14:textId="77777777" w:rsidR="00E9587C" w:rsidRDefault="0009486D">
                      <w:pPr>
                        <w:ind w:right="110"/>
                        <w:jc w:val="center"/>
                        <w:rPr>
                          <w:rFonts w:ascii="Times New Roman" w:hAnsi="Times New Roman" w:cs="Times New Roman"/>
                          <w:sz w:val="24"/>
                          <w:szCs w:val="24"/>
                        </w:rPr>
                      </w:pPr>
                      <w:r>
                        <w:rPr>
                          <w:rFonts w:ascii="Times New Roman" w:hAnsi="Times New Roman" w:cs="Times New Roman"/>
                          <w:sz w:val="24"/>
                          <w:szCs w:val="24"/>
                        </w:rPr>
                        <w:t>Print diff, sum</w:t>
                      </w:r>
                    </w:p>
                    <w:p w14:paraId="1FA53E61" w14:textId="77777777" w:rsidR="00E9587C" w:rsidRDefault="0009486D">
                      <w:pPr>
                        <w:jc w:val="center"/>
                        <w:rPr>
                          <w:rFonts w:ascii="Times New Roman" w:hAnsi="Times New Roman" w:cs="Times New Roman"/>
                          <w:sz w:val="24"/>
                          <w:szCs w:val="24"/>
                        </w:rPr>
                      </w:pPr>
                      <w:r>
                        <w:rPr>
                          <w:rFonts w:ascii="Times New Roman" w:hAnsi="Times New Roman" w:cs="Times New Roman"/>
                          <w:sz w:val="24"/>
                          <w:szCs w:val="24"/>
                        </w:rPr>
                        <w:t>product</w:t>
                      </w:r>
                    </w:p>
                  </w:txbxContent>
                </v:textbox>
              </v:shape>
            </w:pict>
          </mc:Fallback>
        </mc:AlternateContent>
      </w:r>
      <w:r>
        <w:rPr>
          <w:noProof/>
          <w:sz w:val="24"/>
          <w:lang w:eastAsia="en-US"/>
        </w:rPr>
        <mc:AlternateContent>
          <mc:Choice Requires="wps">
            <w:drawing>
              <wp:anchor distT="0" distB="0" distL="114300" distR="114300" simplePos="0" relativeHeight="251668480" behindDoc="0" locked="0" layoutInCell="1" allowOverlap="1" wp14:anchorId="135B85D5" wp14:editId="3929E969">
                <wp:simplePos x="0" y="0"/>
                <wp:positionH relativeFrom="column">
                  <wp:posOffset>2491105</wp:posOffset>
                </wp:positionH>
                <wp:positionV relativeFrom="paragraph">
                  <wp:posOffset>1024255</wp:posOffset>
                </wp:positionV>
                <wp:extent cx="12700" cy="533400"/>
                <wp:effectExtent l="38735" t="0" r="62865" b="0"/>
                <wp:wrapNone/>
                <wp:docPr id="12" name="Straight Arrow Connector 12"/>
                <wp:cNvGraphicFramePr/>
                <a:graphic xmlns:a="http://schemas.openxmlformats.org/drawingml/2006/main">
                  <a:graphicData uri="http://schemas.microsoft.com/office/word/2010/wordprocessingShape">
                    <wps:wsp>
                      <wps:cNvCnPr/>
                      <wps:spPr>
                        <a:xfrm>
                          <a:off x="3253105" y="4216400"/>
                          <a:ext cx="12700" cy="5334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FF9B84" id="Straight Arrow Connector 12" o:spid="_x0000_s1026" type="#_x0000_t32" style="position:absolute;margin-left:196.15pt;margin-top:80.65pt;width:1pt;height:42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" strokecolor="black [3200]" strokeweight=".5pt">
                <v:stroke endarrow="open" joinstyle="miter"/>
              </v:shape>
            </w:pict>
          </mc:Fallback>
        </mc:AlternateContent>
      </w:r>
      <w:r>
        <w:rPr>
          <w:noProof/>
          <w:sz w:val="24"/>
          <w:lang w:eastAsia="en-US"/>
        </w:rPr>
        <mc:AlternateContent>
          <mc:Choice Requires="wps">
            <w:drawing>
              <wp:anchor distT="0" distB="0" distL="114300" distR="114300" simplePos="0" relativeHeight="251666432" behindDoc="0" locked="0" layoutInCell="1" allowOverlap="1" wp14:anchorId="17EC415B" wp14:editId="5D93FC39">
                <wp:simplePos x="0" y="0"/>
                <wp:positionH relativeFrom="column">
                  <wp:posOffset>1208405</wp:posOffset>
                </wp:positionH>
                <wp:positionV relativeFrom="paragraph">
                  <wp:posOffset>655955</wp:posOffset>
                </wp:positionV>
                <wp:extent cx="12700" cy="368300"/>
                <wp:effectExtent l="39370" t="0" r="62230" b="12700"/>
                <wp:wrapNone/>
                <wp:docPr id="10" name="Straight Arrow Connector 10"/>
                <wp:cNvGraphicFramePr/>
                <a:graphic xmlns:a="http://schemas.openxmlformats.org/drawingml/2006/main">
                  <a:graphicData uri="http://schemas.microsoft.com/office/word/2010/wordprocessingShape">
                    <wps:wsp>
                      <wps:cNvCnPr/>
                      <wps:spPr>
                        <a:xfrm>
                          <a:off x="1970405" y="3848100"/>
                          <a:ext cx="12700" cy="3683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24ADB25" id="Straight Arrow Connector 10" o:spid="_x0000_s1026" type="#_x0000_t32" style="position:absolute;margin-left:95.15pt;margin-top:51.65pt;width:1pt;height:29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" strokecolor="black [3200]" strokeweight=".5pt">
                <v:stroke endarrow="open" joinstyle="miter"/>
              </v:shape>
            </w:pict>
          </mc:Fallback>
        </mc:AlternateContent>
      </w:r>
      <w:r>
        <w:rPr>
          <w:noProof/>
          <w:sz w:val="24"/>
          <w:lang w:eastAsia="en-US"/>
        </w:rPr>
        <mc:AlternateContent>
          <mc:Choice Requires="wps">
            <w:drawing>
              <wp:anchor distT="0" distB="0" distL="114300" distR="114300" simplePos="0" relativeHeight="251665408" behindDoc="0" locked="0" layoutInCell="1" allowOverlap="1" wp14:anchorId="11401171" wp14:editId="61E9E3C1">
                <wp:simplePos x="0" y="0"/>
                <wp:positionH relativeFrom="column">
                  <wp:posOffset>700405</wp:posOffset>
                </wp:positionH>
                <wp:positionV relativeFrom="paragraph">
                  <wp:posOffset>325755</wp:posOffset>
                </wp:positionV>
                <wp:extent cx="1016000" cy="330200"/>
                <wp:effectExtent l="6350" t="6350" r="6350" b="6350"/>
                <wp:wrapNone/>
                <wp:docPr id="9" name="Rectangles 9"/>
                <wp:cNvGraphicFramePr/>
                <a:graphic xmlns:a="http://schemas.openxmlformats.org/drawingml/2006/main">
                  <a:graphicData uri="http://schemas.microsoft.com/office/word/2010/wordprocessingShape">
                    <wps:wsp>
                      <wps:cNvSpPr/>
                      <wps:spPr>
                        <a:xfrm>
                          <a:off x="1779905" y="3505200"/>
                          <a:ext cx="1016000" cy="330200"/>
                        </a:xfrm>
                        <a:prstGeom prst="rect">
                          <a:avLst/>
                        </a:prstGeom>
                      </wps:spPr>
                      <wps:style>
                        <a:lnRef idx="2">
                          <a:schemeClr val="dk1"/>
                        </a:lnRef>
                        <a:fillRef idx="1">
                          <a:schemeClr val="lt1"/>
                        </a:fillRef>
                        <a:effectRef idx="0">
                          <a:schemeClr val="dk1"/>
                        </a:effectRef>
                        <a:fontRef idx="minor">
                          <a:schemeClr val="dk1"/>
                        </a:fontRef>
                      </wps:style>
                      <wps:txbx>
                        <w:txbxContent>
                          <w:p w14:paraId="1D949D50" w14:textId="77777777" w:rsidR="00E9587C" w:rsidRDefault="0009486D">
                            <w:pPr>
                              <w:ind w:right="172"/>
                              <w:jc w:val="center"/>
                              <w:rPr>
                                <w:rFonts w:ascii="Times New Roman" w:hAnsi="Times New Roman" w:cs="Times New Roman"/>
                                <w:sz w:val="24"/>
                                <w:szCs w:val="24"/>
                              </w:rPr>
                            </w:pPr>
                            <w:r>
                              <w:rPr>
                                <w:rFonts w:ascii="Times New Roman" w:hAnsi="Times New Roman" w:cs="Times New Roman"/>
                                <w:sz w:val="24"/>
                                <w:szCs w:val="24"/>
                              </w:rPr>
                              <w:t>Diff = x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1401171" id="Rectangles 9" o:spid="_x0000_s1034" style="position:absolute;margin-left:55.15pt;margin-top:25.65pt;width:80pt;height:26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" fillcolor="white [3201]" strokecolor="black [3200]" strokeweight="1pt">
                <v:textbox>
                  <w:txbxContent>
                    <w:p w14:paraId="1D949D50" w14:textId="77777777" w:rsidR="00E9587C" w:rsidRDefault="0009486D">
                      <w:pPr>
                        <w:ind w:right="172"/>
                        <w:jc w:val="center"/>
                        <w:rPr>
                          <w:rFonts w:ascii="Times New Roman" w:hAnsi="Times New Roman" w:cs="Times New Roman"/>
                          <w:sz w:val="24"/>
                          <w:szCs w:val="24"/>
                        </w:rPr>
                      </w:pPr>
                      <w:r>
                        <w:rPr>
                          <w:rFonts w:ascii="Times New Roman" w:hAnsi="Times New Roman" w:cs="Times New Roman"/>
                          <w:sz w:val="24"/>
                          <w:szCs w:val="24"/>
                        </w:rPr>
                        <w:t>Diff = x -y</w:t>
                      </w:r>
                    </w:p>
                  </w:txbxContent>
                </v:textbox>
              </v:rect>
            </w:pict>
          </mc:Fallback>
        </mc:AlternateContent>
      </w:r>
      <w:r>
        <w:rPr>
          <w:noProof/>
          <w:sz w:val="24"/>
          <w:lang w:eastAsia="en-US"/>
        </w:rPr>
        <mc:AlternateContent>
          <mc:Choice Requires="wps">
            <w:drawing>
              <wp:anchor distT="0" distB="0" distL="114300" distR="114300" simplePos="0" relativeHeight="251664384" behindDoc="0" locked="0" layoutInCell="1" allowOverlap="1" wp14:anchorId="64D35CCB" wp14:editId="1B9BD75A">
                <wp:simplePos x="0" y="0"/>
                <wp:positionH relativeFrom="column">
                  <wp:posOffset>1246505</wp:posOffset>
                </wp:positionH>
                <wp:positionV relativeFrom="paragraph">
                  <wp:posOffset>-126365</wp:posOffset>
                </wp:positionV>
                <wp:extent cx="635" cy="456565"/>
                <wp:effectExtent l="48895" t="0" r="64770" b="635"/>
                <wp:wrapNone/>
                <wp:docPr id="8" name="Straight Arrow Connector 8"/>
                <wp:cNvGraphicFramePr/>
                <a:graphic xmlns:a="http://schemas.openxmlformats.org/drawingml/2006/main">
                  <a:graphicData uri="http://schemas.microsoft.com/office/word/2010/wordprocessingShape">
                    <wps:wsp>
                      <wps:cNvCnPr/>
                      <wps:spPr>
                        <a:xfrm flipH="1">
                          <a:off x="2008505" y="9386570"/>
                          <a:ext cx="635" cy="456565"/>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7B3F1E" id="Straight Arrow Connector 8" o:spid="_x0000_s1026" type="#_x0000_t32" style="position:absolute;margin-left:98.15pt;margin-top:-9.95pt;width:.05pt;height:35.9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" strokecolor="black [3200]" strokeweight=".5pt">
                <v:stroke endarrow="open" joinstyle="miter"/>
              </v:shape>
            </w:pict>
          </mc:Fallback>
        </mc:AlternateContent>
      </w:r>
      <w:r>
        <w:rPr>
          <w:rFonts w:ascii="Times New Roman" w:hAnsi="Times New Roman" w:cs="Times New Roman"/>
          <w:sz w:val="24"/>
          <w:szCs w:val="24"/>
        </w:rPr>
        <w:t xml:space="preserve">                        yes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p>
    <w:p w14:paraId="485D7300"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List two repetitive control structures.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4411A49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For….do loop</w:t>
      </w:r>
    </w:p>
    <w:p w14:paraId="73E3E34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While …do</w:t>
      </w:r>
    </w:p>
    <w:p w14:paraId="08943F38"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Repeat….until</w:t>
      </w:r>
    </w:p>
    <w:p w14:paraId="3A4A0203"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a) Differentiate between the following as used in data communication.</w:t>
      </w:r>
    </w:p>
    <w:p w14:paraId="443C0F8C" w14:textId="77777777" w:rsidR="00E9587C" w:rsidRDefault="0009486D">
      <w:pPr>
        <w:numPr>
          <w:ilvl w:val="0"/>
          <w:numId w:val="27"/>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Base band and broadband</w:t>
      </w:r>
    </w:p>
    <w:p w14:paraId="4F2D3B42"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Baseband - signal generate and fed into the transmission medium directly without modulation.</w:t>
      </w:r>
    </w:p>
    <w:p w14:paraId="1547452C"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Broadband - signal is sent over the  transmission medium using a particular frequency.</w:t>
      </w:r>
    </w:p>
    <w:p w14:paraId="6A355591" w14:textId="77777777" w:rsidR="00E9587C" w:rsidRDefault="0009486D">
      <w:pPr>
        <w:numPr>
          <w:ilvl w:val="0"/>
          <w:numId w:val="27"/>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Multiplexing and demultiplexing</w:t>
      </w:r>
    </w:p>
    <w:p w14:paraId="1B20787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Multiplexing - processing of sending multiple data signals through the same medium.</w:t>
      </w:r>
    </w:p>
    <w:p w14:paraId="47B9359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Demultiplexing - is the process of splitting multiplexed signal back into multiple channels.</w:t>
      </w:r>
    </w:p>
    <w:p w14:paraId="27496741" w14:textId="77777777" w:rsidR="00E9587C" w:rsidRDefault="0009486D">
      <w:pPr>
        <w:spacing w:line="360" w:lineRule="auto"/>
        <w:ind w:right="-494" w:firstLine="240"/>
        <w:rPr>
          <w:rFonts w:ascii="Times New Roman" w:hAnsi="Times New Roman" w:cs="Times New Roman"/>
          <w:b/>
          <w:bCs/>
          <w:sz w:val="24"/>
          <w:szCs w:val="24"/>
        </w:rPr>
      </w:pPr>
      <w:r>
        <w:rPr>
          <w:rFonts w:ascii="Times New Roman" w:hAnsi="Times New Roman" w:cs="Times New Roman"/>
          <w:b/>
          <w:bCs/>
          <w:sz w:val="24"/>
          <w:szCs w:val="24"/>
        </w:rPr>
        <w:t>b) ABC company intends to start their operations across all the East African countries.</w:t>
      </w:r>
    </w:p>
    <w:p w14:paraId="460ADF16" w14:textId="77777777" w:rsidR="00E9587C" w:rsidRDefault="0009486D">
      <w:pPr>
        <w:spacing w:line="360" w:lineRule="auto"/>
        <w:ind w:right="-494" w:firstLine="240"/>
        <w:rPr>
          <w:rFonts w:ascii="Times New Roman" w:hAnsi="Times New Roman" w:cs="Times New Roman"/>
          <w:b/>
          <w:bCs/>
          <w:sz w:val="24"/>
          <w:szCs w:val="24"/>
        </w:rPr>
      </w:pPr>
      <w:r>
        <w:rPr>
          <w:rFonts w:ascii="Times New Roman" w:hAnsi="Times New Roman" w:cs="Times New Roman"/>
          <w:b/>
          <w:bCs/>
          <w:sz w:val="24"/>
          <w:szCs w:val="24"/>
        </w:rPr>
        <w:t>(i) Recommend to them the most ideal computer network that they should use.</w:t>
      </w:r>
      <w:r>
        <w:rPr>
          <w:rFonts w:ascii="Times New Roman" w:hAnsi="Times New Roman" w:cs="Times New Roman"/>
          <w:b/>
          <w:bCs/>
          <w:sz w:val="24"/>
          <w:szCs w:val="24"/>
        </w:rPr>
        <w:tab/>
        <w:t>(1mk)</w:t>
      </w:r>
    </w:p>
    <w:p w14:paraId="2A1D2ADB" w14:textId="77777777" w:rsidR="00E9587C" w:rsidRDefault="0009486D">
      <w:pPr>
        <w:spacing w:line="360" w:lineRule="auto"/>
        <w:ind w:right="-494" w:firstLine="240"/>
        <w:rPr>
          <w:rFonts w:ascii="Times New Roman" w:hAnsi="Times New Roman" w:cs="Times New Roman"/>
          <w:sz w:val="24"/>
          <w:szCs w:val="24"/>
        </w:rPr>
      </w:pPr>
      <w:r>
        <w:rPr>
          <w:rFonts w:ascii="Times New Roman" w:hAnsi="Times New Roman" w:cs="Times New Roman"/>
          <w:sz w:val="24"/>
          <w:szCs w:val="24"/>
        </w:rPr>
        <w:tab/>
        <w:t>-  Wide area network</w:t>
      </w:r>
    </w:p>
    <w:p w14:paraId="3C01E18F" w14:textId="77777777" w:rsidR="00E9587C" w:rsidRDefault="0009486D">
      <w:pPr>
        <w:spacing w:line="360" w:lineRule="auto"/>
        <w:ind w:right="-494" w:firstLine="240"/>
        <w:rPr>
          <w:rFonts w:ascii="Times New Roman" w:hAnsi="Times New Roman" w:cs="Times New Roman"/>
          <w:b/>
          <w:bCs/>
          <w:sz w:val="24"/>
          <w:szCs w:val="24"/>
        </w:rPr>
      </w:pPr>
      <w:r>
        <w:rPr>
          <w:rFonts w:ascii="Times New Roman" w:hAnsi="Times New Roman" w:cs="Times New Roman"/>
          <w:b/>
          <w:bCs/>
          <w:sz w:val="24"/>
          <w:szCs w:val="24"/>
        </w:rPr>
        <w:t xml:space="preserve"> (ii)List three challenges the company is likely to encounter while using the network.</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2F370829" w14:textId="77777777" w:rsidR="00E9587C" w:rsidRDefault="0009486D">
      <w:pPr>
        <w:spacing w:line="360" w:lineRule="auto"/>
        <w:ind w:right="-494" w:firstLine="958"/>
        <w:rPr>
          <w:rFonts w:ascii="Times New Roman" w:hAnsi="Times New Roman" w:cs="Times New Roman"/>
          <w:sz w:val="24"/>
          <w:szCs w:val="24"/>
        </w:rPr>
      </w:pPr>
      <w:r>
        <w:rPr>
          <w:rFonts w:ascii="Times New Roman" w:hAnsi="Times New Roman" w:cs="Times New Roman"/>
          <w:sz w:val="24"/>
          <w:szCs w:val="24"/>
        </w:rPr>
        <w:lastRenderedPageBreak/>
        <w:t>-  Compute crimes - hacking, sabotaging etc.</w:t>
      </w:r>
    </w:p>
    <w:p w14:paraId="6D40E53C" w14:textId="77777777" w:rsidR="00E9587C" w:rsidRDefault="0009486D">
      <w:pPr>
        <w:spacing w:line="360" w:lineRule="auto"/>
        <w:ind w:right="-494" w:firstLine="958"/>
        <w:rPr>
          <w:rFonts w:ascii="Times New Roman" w:hAnsi="Times New Roman" w:cs="Times New Roman"/>
          <w:sz w:val="24"/>
          <w:szCs w:val="24"/>
        </w:rPr>
      </w:pPr>
      <w:r>
        <w:rPr>
          <w:rFonts w:ascii="Times New Roman" w:hAnsi="Times New Roman" w:cs="Times New Roman"/>
          <w:sz w:val="24"/>
          <w:szCs w:val="24"/>
        </w:rPr>
        <w:t>-  Over reliance of nilco</w:t>
      </w:r>
    </w:p>
    <w:p w14:paraId="6DA70E8E" w14:textId="77777777" w:rsidR="00E9587C" w:rsidRDefault="0009486D">
      <w:pPr>
        <w:spacing w:line="360" w:lineRule="auto"/>
        <w:ind w:right="-494" w:firstLine="958"/>
        <w:rPr>
          <w:rFonts w:ascii="Times New Roman" w:hAnsi="Times New Roman" w:cs="Times New Roman"/>
          <w:sz w:val="24"/>
          <w:szCs w:val="24"/>
        </w:rPr>
      </w:pPr>
      <w:r>
        <w:rPr>
          <w:rFonts w:ascii="Times New Roman" w:hAnsi="Times New Roman" w:cs="Times New Roman"/>
          <w:sz w:val="24"/>
          <w:szCs w:val="24"/>
        </w:rPr>
        <w:t>-  Expenses due to the new running and installation costs.</w:t>
      </w:r>
    </w:p>
    <w:p w14:paraId="3CE63CD2" w14:textId="77777777" w:rsidR="00E9587C" w:rsidRDefault="0009486D">
      <w:pPr>
        <w:spacing w:line="360" w:lineRule="auto"/>
        <w:ind w:right="-494" w:firstLine="958"/>
        <w:rPr>
          <w:rFonts w:ascii="Times New Roman" w:hAnsi="Times New Roman" w:cs="Times New Roman"/>
          <w:sz w:val="24"/>
          <w:szCs w:val="24"/>
        </w:rPr>
      </w:pPr>
      <w:r>
        <w:rPr>
          <w:rFonts w:ascii="Times New Roman" w:hAnsi="Times New Roman" w:cs="Times New Roman"/>
          <w:sz w:val="24"/>
          <w:szCs w:val="24"/>
        </w:rPr>
        <w:t>-  Some employees will require to be trained.</w:t>
      </w:r>
    </w:p>
    <w:p w14:paraId="67B81908" w14:textId="77777777" w:rsidR="00E9587C" w:rsidRDefault="0009486D">
      <w:pPr>
        <w:numPr>
          <w:ilvl w:val="0"/>
          <w:numId w:val="27"/>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With an example, state three networking elements that the company will need for them to </w:t>
      </w:r>
      <w:r>
        <w:rPr>
          <w:rFonts w:ascii="Times New Roman" w:hAnsi="Times New Roman" w:cs="Times New Roman"/>
          <w:b/>
          <w:bCs/>
          <w:sz w:val="24"/>
          <w:szCs w:val="24"/>
        </w:rPr>
        <w:tab/>
        <w:t>implement the network.</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(6mks)</w:t>
      </w:r>
    </w:p>
    <w:p w14:paraId="1CA5327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Data communication media e.g bound, unbound media</w:t>
      </w:r>
    </w:p>
    <w:p w14:paraId="088D7139"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Communication devices e.g data ternal equipment I.e computer, mobile phones etc.</w:t>
      </w:r>
    </w:p>
    <w:p w14:paraId="353D4C7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Data circuit terminating equipment I.e modems, switches and routers.</w:t>
      </w:r>
    </w:p>
    <w:p w14:paraId="0BAAF98D"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Network software e.g network operating system protocols</w:t>
      </w:r>
    </w:p>
    <w:p w14:paraId="39344FEB"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c) Give one advantage of using unbound media for networking.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(1mk)</w:t>
      </w:r>
    </w:p>
    <w:p w14:paraId="26EABEF8"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Flexibility</w:t>
      </w:r>
    </w:p>
    <w:p w14:paraId="16ACE658"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Covers a wide physical location</w:t>
      </w:r>
    </w:p>
    <w:p w14:paraId="020D84EE" w14:textId="77777777" w:rsidR="00E9587C" w:rsidRDefault="0009486D">
      <w:pPr>
        <w:spacing w:line="360" w:lineRule="auto"/>
        <w:ind w:right="-494" w:firstLine="720"/>
        <w:rPr>
          <w:rFonts w:ascii="Times New Roman" w:hAnsi="Times New Roman" w:cs="Times New Roman"/>
          <w:sz w:val="24"/>
          <w:szCs w:val="24"/>
        </w:rPr>
      </w:pPr>
      <w:r>
        <w:rPr>
          <w:rFonts w:ascii="Times New Roman" w:hAnsi="Times New Roman" w:cs="Times New Roman"/>
          <w:sz w:val="24"/>
          <w:szCs w:val="24"/>
        </w:rPr>
        <w:t>Cheap</w:t>
      </w:r>
    </w:p>
    <w:p w14:paraId="5BB15276"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Study the worksheet below and answer the questions that follow.</w:t>
      </w:r>
    </w:p>
    <w:tbl>
      <w:tblPr>
        <w:tblStyle w:val="TableGrid"/>
        <w:tblW w:w="0" w:type="auto"/>
        <w:tblLook w:val="04A0" w:firstRow="1" w:lastRow="0" w:firstColumn="1" w:lastColumn="0" w:noHBand="0" w:noVBand="1"/>
      </w:tblPr>
      <w:tblGrid>
        <w:gridCol w:w="1217"/>
        <w:gridCol w:w="1217"/>
        <w:gridCol w:w="1217"/>
        <w:gridCol w:w="1217"/>
        <w:gridCol w:w="1218"/>
        <w:gridCol w:w="1218"/>
        <w:gridCol w:w="1218"/>
      </w:tblGrid>
      <w:tr w:rsidR="00E9587C" w14:paraId="068E845E" w14:textId="77777777">
        <w:tc>
          <w:tcPr>
            <w:tcW w:w="1217" w:type="dxa"/>
          </w:tcPr>
          <w:p w14:paraId="3CB554F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1</w:t>
            </w:r>
          </w:p>
        </w:tc>
        <w:tc>
          <w:tcPr>
            <w:tcW w:w="1217" w:type="dxa"/>
          </w:tcPr>
          <w:p w14:paraId="13890E8D"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w:t>
            </w:r>
          </w:p>
        </w:tc>
        <w:tc>
          <w:tcPr>
            <w:tcW w:w="1217" w:type="dxa"/>
          </w:tcPr>
          <w:p w14:paraId="0BFFFF02"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B</w:t>
            </w:r>
          </w:p>
        </w:tc>
        <w:tc>
          <w:tcPr>
            <w:tcW w:w="1217" w:type="dxa"/>
          </w:tcPr>
          <w:p w14:paraId="76E6A3A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C</w:t>
            </w:r>
          </w:p>
        </w:tc>
        <w:tc>
          <w:tcPr>
            <w:tcW w:w="1218" w:type="dxa"/>
          </w:tcPr>
          <w:p w14:paraId="092112C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D</w:t>
            </w:r>
          </w:p>
        </w:tc>
        <w:tc>
          <w:tcPr>
            <w:tcW w:w="1218" w:type="dxa"/>
          </w:tcPr>
          <w:p w14:paraId="54DA900C"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E</w:t>
            </w:r>
          </w:p>
        </w:tc>
        <w:tc>
          <w:tcPr>
            <w:tcW w:w="1218" w:type="dxa"/>
          </w:tcPr>
          <w:p w14:paraId="5FD4ECD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F</w:t>
            </w:r>
          </w:p>
        </w:tc>
      </w:tr>
      <w:tr w:rsidR="00E9587C" w14:paraId="7796AA35" w14:textId="77777777">
        <w:tc>
          <w:tcPr>
            <w:tcW w:w="1217" w:type="dxa"/>
          </w:tcPr>
          <w:p w14:paraId="2478CD9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2</w:t>
            </w:r>
          </w:p>
        </w:tc>
        <w:tc>
          <w:tcPr>
            <w:tcW w:w="7305" w:type="dxa"/>
            <w:gridSpan w:val="6"/>
          </w:tcPr>
          <w:p w14:paraId="4973B940" w14:textId="77777777" w:rsidR="00E9587C" w:rsidRDefault="0009486D">
            <w:pPr>
              <w:spacing w:line="360" w:lineRule="auto"/>
              <w:ind w:right="-494" w:firstLineChars="850" w:firstLine="2048"/>
              <w:rPr>
                <w:rFonts w:ascii="Times New Roman" w:hAnsi="Times New Roman" w:cs="Times New Roman"/>
                <w:sz w:val="24"/>
                <w:szCs w:val="24"/>
              </w:rPr>
            </w:pPr>
            <w:r>
              <w:rPr>
                <w:rFonts w:ascii="Times New Roman" w:hAnsi="Times New Roman" w:cs="Times New Roman"/>
                <w:b/>
                <w:bCs/>
                <w:sz w:val="24"/>
                <w:szCs w:val="24"/>
              </w:rPr>
              <w:t>SKY WAYS AGENCIES</w:t>
            </w:r>
          </w:p>
        </w:tc>
      </w:tr>
      <w:tr w:rsidR="00E9587C" w14:paraId="2FD9485A" w14:textId="77777777">
        <w:tc>
          <w:tcPr>
            <w:tcW w:w="1217" w:type="dxa"/>
          </w:tcPr>
          <w:p w14:paraId="6A0CAAE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3</w:t>
            </w:r>
          </w:p>
        </w:tc>
        <w:tc>
          <w:tcPr>
            <w:tcW w:w="1217" w:type="dxa"/>
          </w:tcPr>
          <w:p w14:paraId="0305AFF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Product</w:t>
            </w:r>
          </w:p>
        </w:tc>
        <w:tc>
          <w:tcPr>
            <w:tcW w:w="1217" w:type="dxa"/>
          </w:tcPr>
          <w:p w14:paraId="0C3D8D13"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Region 1</w:t>
            </w:r>
          </w:p>
        </w:tc>
        <w:tc>
          <w:tcPr>
            <w:tcW w:w="1217" w:type="dxa"/>
          </w:tcPr>
          <w:p w14:paraId="3059D7A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Region 2</w:t>
            </w:r>
          </w:p>
        </w:tc>
        <w:tc>
          <w:tcPr>
            <w:tcW w:w="1218" w:type="dxa"/>
          </w:tcPr>
          <w:p w14:paraId="01B3635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Regions 3</w:t>
            </w:r>
          </w:p>
        </w:tc>
        <w:tc>
          <w:tcPr>
            <w:tcW w:w="1218" w:type="dxa"/>
          </w:tcPr>
          <w:p w14:paraId="59F72CAD"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Region 4</w:t>
            </w:r>
          </w:p>
        </w:tc>
        <w:tc>
          <w:tcPr>
            <w:tcW w:w="1218" w:type="dxa"/>
          </w:tcPr>
          <w:p w14:paraId="7A79DB2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TOTAL</w:t>
            </w:r>
          </w:p>
        </w:tc>
      </w:tr>
      <w:tr w:rsidR="00E9587C" w14:paraId="391E65AF" w14:textId="77777777">
        <w:tc>
          <w:tcPr>
            <w:tcW w:w="1217" w:type="dxa"/>
          </w:tcPr>
          <w:p w14:paraId="3DB96ECD"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4</w:t>
            </w:r>
          </w:p>
        </w:tc>
        <w:tc>
          <w:tcPr>
            <w:tcW w:w="1217" w:type="dxa"/>
          </w:tcPr>
          <w:p w14:paraId="0DDC7A9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Rexona</w:t>
            </w:r>
          </w:p>
        </w:tc>
        <w:tc>
          <w:tcPr>
            <w:tcW w:w="1217" w:type="dxa"/>
          </w:tcPr>
          <w:p w14:paraId="5E582E6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3400</w:t>
            </w:r>
          </w:p>
        </w:tc>
        <w:tc>
          <w:tcPr>
            <w:tcW w:w="1217" w:type="dxa"/>
          </w:tcPr>
          <w:p w14:paraId="77F8F1B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3700</w:t>
            </w:r>
          </w:p>
        </w:tc>
        <w:tc>
          <w:tcPr>
            <w:tcW w:w="1218" w:type="dxa"/>
          </w:tcPr>
          <w:p w14:paraId="245D100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4000</w:t>
            </w:r>
          </w:p>
        </w:tc>
        <w:tc>
          <w:tcPr>
            <w:tcW w:w="1218" w:type="dxa"/>
          </w:tcPr>
          <w:p w14:paraId="213DD390"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4100</w:t>
            </w:r>
          </w:p>
        </w:tc>
        <w:tc>
          <w:tcPr>
            <w:tcW w:w="1218" w:type="dxa"/>
          </w:tcPr>
          <w:p w14:paraId="5BE9F30F" w14:textId="77777777" w:rsidR="00E9587C" w:rsidRDefault="00E9587C">
            <w:pPr>
              <w:spacing w:line="360" w:lineRule="auto"/>
              <w:ind w:right="-494"/>
              <w:rPr>
                <w:rFonts w:ascii="Times New Roman" w:hAnsi="Times New Roman" w:cs="Times New Roman"/>
                <w:sz w:val="24"/>
                <w:szCs w:val="24"/>
              </w:rPr>
            </w:pPr>
          </w:p>
        </w:tc>
      </w:tr>
      <w:tr w:rsidR="00E9587C" w14:paraId="36D11E80" w14:textId="77777777">
        <w:tc>
          <w:tcPr>
            <w:tcW w:w="1217" w:type="dxa"/>
          </w:tcPr>
          <w:p w14:paraId="5E2FBF3E"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5</w:t>
            </w:r>
          </w:p>
        </w:tc>
        <w:tc>
          <w:tcPr>
            <w:tcW w:w="1217" w:type="dxa"/>
          </w:tcPr>
          <w:p w14:paraId="68C8911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Lifeboy</w:t>
            </w:r>
          </w:p>
        </w:tc>
        <w:tc>
          <w:tcPr>
            <w:tcW w:w="1217" w:type="dxa"/>
          </w:tcPr>
          <w:p w14:paraId="71737BA4"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2500</w:t>
            </w:r>
          </w:p>
        </w:tc>
        <w:tc>
          <w:tcPr>
            <w:tcW w:w="1217" w:type="dxa"/>
          </w:tcPr>
          <w:p w14:paraId="765B43AD"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2600</w:t>
            </w:r>
          </w:p>
        </w:tc>
        <w:tc>
          <w:tcPr>
            <w:tcW w:w="1218" w:type="dxa"/>
          </w:tcPr>
          <w:p w14:paraId="264042D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2100</w:t>
            </w:r>
          </w:p>
        </w:tc>
        <w:tc>
          <w:tcPr>
            <w:tcW w:w="1218" w:type="dxa"/>
          </w:tcPr>
          <w:p w14:paraId="0A517A8B"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2500</w:t>
            </w:r>
          </w:p>
        </w:tc>
        <w:tc>
          <w:tcPr>
            <w:tcW w:w="1218" w:type="dxa"/>
          </w:tcPr>
          <w:p w14:paraId="72D6D5B3" w14:textId="77777777" w:rsidR="00E9587C" w:rsidRDefault="00E9587C">
            <w:pPr>
              <w:spacing w:line="360" w:lineRule="auto"/>
              <w:ind w:right="-494"/>
              <w:rPr>
                <w:rFonts w:ascii="Times New Roman" w:hAnsi="Times New Roman" w:cs="Times New Roman"/>
                <w:sz w:val="24"/>
                <w:szCs w:val="24"/>
              </w:rPr>
            </w:pPr>
          </w:p>
        </w:tc>
      </w:tr>
      <w:tr w:rsidR="00E9587C" w14:paraId="6B04C115" w14:textId="77777777">
        <w:tc>
          <w:tcPr>
            <w:tcW w:w="1217" w:type="dxa"/>
          </w:tcPr>
          <w:p w14:paraId="0F8BF2B0"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6</w:t>
            </w:r>
          </w:p>
        </w:tc>
        <w:tc>
          <w:tcPr>
            <w:tcW w:w="1217" w:type="dxa"/>
          </w:tcPr>
          <w:p w14:paraId="06EA09C8"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Omo</w:t>
            </w:r>
          </w:p>
        </w:tc>
        <w:tc>
          <w:tcPr>
            <w:tcW w:w="1217" w:type="dxa"/>
          </w:tcPr>
          <w:p w14:paraId="5B85E7D7"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6000</w:t>
            </w:r>
          </w:p>
        </w:tc>
        <w:tc>
          <w:tcPr>
            <w:tcW w:w="1217" w:type="dxa"/>
          </w:tcPr>
          <w:p w14:paraId="3B1C070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6100</w:t>
            </w:r>
          </w:p>
        </w:tc>
        <w:tc>
          <w:tcPr>
            <w:tcW w:w="1218" w:type="dxa"/>
          </w:tcPr>
          <w:p w14:paraId="3D47B02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6300</w:t>
            </w:r>
          </w:p>
        </w:tc>
        <w:tc>
          <w:tcPr>
            <w:tcW w:w="1218" w:type="dxa"/>
          </w:tcPr>
          <w:p w14:paraId="023CA820"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1600</w:t>
            </w:r>
          </w:p>
        </w:tc>
        <w:tc>
          <w:tcPr>
            <w:tcW w:w="1218" w:type="dxa"/>
          </w:tcPr>
          <w:p w14:paraId="6C0A87B3" w14:textId="77777777" w:rsidR="00E9587C" w:rsidRDefault="00E9587C">
            <w:pPr>
              <w:spacing w:line="360" w:lineRule="auto"/>
              <w:ind w:right="-494"/>
              <w:rPr>
                <w:rFonts w:ascii="Times New Roman" w:hAnsi="Times New Roman" w:cs="Times New Roman"/>
                <w:sz w:val="24"/>
                <w:szCs w:val="24"/>
              </w:rPr>
            </w:pPr>
          </w:p>
        </w:tc>
      </w:tr>
      <w:tr w:rsidR="00E9587C" w14:paraId="03E6ECA6" w14:textId="77777777">
        <w:tc>
          <w:tcPr>
            <w:tcW w:w="1217" w:type="dxa"/>
          </w:tcPr>
          <w:p w14:paraId="3070387E"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7</w:t>
            </w:r>
          </w:p>
        </w:tc>
        <w:tc>
          <w:tcPr>
            <w:tcW w:w="1217" w:type="dxa"/>
          </w:tcPr>
          <w:p w14:paraId="5C3408F9"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Ushindi</w:t>
            </w:r>
          </w:p>
        </w:tc>
        <w:tc>
          <w:tcPr>
            <w:tcW w:w="1217" w:type="dxa"/>
          </w:tcPr>
          <w:p w14:paraId="53491212"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1200</w:t>
            </w:r>
          </w:p>
        </w:tc>
        <w:tc>
          <w:tcPr>
            <w:tcW w:w="1217" w:type="dxa"/>
          </w:tcPr>
          <w:p w14:paraId="35471FAC"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1500</w:t>
            </w:r>
          </w:p>
        </w:tc>
        <w:tc>
          <w:tcPr>
            <w:tcW w:w="1218" w:type="dxa"/>
          </w:tcPr>
          <w:p w14:paraId="0496C8E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1400</w:t>
            </w:r>
          </w:p>
        </w:tc>
        <w:tc>
          <w:tcPr>
            <w:tcW w:w="1218" w:type="dxa"/>
          </w:tcPr>
          <w:p w14:paraId="27A5067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6400</w:t>
            </w:r>
          </w:p>
        </w:tc>
        <w:tc>
          <w:tcPr>
            <w:tcW w:w="1218" w:type="dxa"/>
          </w:tcPr>
          <w:p w14:paraId="00F64CA4" w14:textId="77777777" w:rsidR="00E9587C" w:rsidRDefault="00E9587C">
            <w:pPr>
              <w:spacing w:line="360" w:lineRule="auto"/>
              <w:ind w:right="-494"/>
              <w:rPr>
                <w:rFonts w:ascii="Times New Roman" w:hAnsi="Times New Roman" w:cs="Times New Roman"/>
                <w:sz w:val="24"/>
                <w:szCs w:val="24"/>
              </w:rPr>
            </w:pPr>
          </w:p>
        </w:tc>
      </w:tr>
      <w:tr w:rsidR="00E9587C" w14:paraId="4E0426F5" w14:textId="77777777">
        <w:tc>
          <w:tcPr>
            <w:tcW w:w="1217" w:type="dxa"/>
          </w:tcPr>
          <w:p w14:paraId="4D115134"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8</w:t>
            </w:r>
          </w:p>
        </w:tc>
        <w:tc>
          <w:tcPr>
            <w:tcW w:w="1217" w:type="dxa"/>
          </w:tcPr>
          <w:p w14:paraId="2C65265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Carmel</w:t>
            </w:r>
          </w:p>
        </w:tc>
        <w:tc>
          <w:tcPr>
            <w:tcW w:w="1217" w:type="dxa"/>
          </w:tcPr>
          <w:p w14:paraId="3F7DC302"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7000</w:t>
            </w:r>
          </w:p>
        </w:tc>
        <w:tc>
          <w:tcPr>
            <w:tcW w:w="1217" w:type="dxa"/>
          </w:tcPr>
          <w:p w14:paraId="56AEFBEB"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6900</w:t>
            </w:r>
          </w:p>
        </w:tc>
        <w:tc>
          <w:tcPr>
            <w:tcW w:w="1218" w:type="dxa"/>
          </w:tcPr>
          <w:p w14:paraId="12033832"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7200</w:t>
            </w:r>
          </w:p>
        </w:tc>
        <w:tc>
          <w:tcPr>
            <w:tcW w:w="1218" w:type="dxa"/>
          </w:tcPr>
          <w:p w14:paraId="208F972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8000</w:t>
            </w:r>
          </w:p>
        </w:tc>
        <w:tc>
          <w:tcPr>
            <w:tcW w:w="1218" w:type="dxa"/>
          </w:tcPr>
          <w:p w14:paraId="3FA592F9" w14:textId="77777777" w:rsidR="00E9587C" w:rsidRDefault="00E9587C">
            <w:pPr>
              <w:spacing w:line="360" w:lineRule="auto"/>
              <w:ind w:right="-494"/>
              <w:rPr>
                <w:rFonts w:ascii="Times New Roman" w:hAnsi="Times New Roman" w:cs="Times New Roman"/>
                <w:sz w:val="24"/>
                <w:szCs w:val="24"/>
              </w:rPr>
            </w:pPr>
          </w:p>
        </w:tc>
      </w:tr>
      <w:tr w:rsidR="00E9587C" w14:paraId="7CA40034" w14:textId="77777777">
        <w:tc>
          <w:tcPr>
            <w:tcW w:w="1217" w:type="dxa"/>
          </w:tcPr>
          <w:p w14:paraId="1057704E"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9</w:t>
            </w:r>
          </w:p>
        </w:tc>
        <w:tc>
          <w:tcPr>
            <w:tcW w:w="1217" w:type="dxa"/>
          </w:tcPr>
          <w:p w14:paraId="057C1803"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Total</w:t>
            </w:r>
          </w:p>
        </w:tc>
        <w:tc>
          <w:tcPr>
            <w:tcW w:w="1217" w:type="dxa"/>
          </w:tcPr>
          <w:p w14:paraId="04B1DCFF" w14:textId="77777777" w:rsidR="00E9587C" w:rsidRDefault="00E9587C">
            <w:pPr>
              <w:spacing w:line="360" w:lineRule="auto"/>
              <w:ind w:right="-494"/>
              <w:rPr>
                <w:rFonts w:ascii="Times New Roman" w:hAnsi="Times New Roman" w:cs="Times New Roman"/>
                <w:sz w:val="24"/>
                <w:szCs w:val="24"/>
              </w:rPr>
            </w:pPr>
          </w:p>
        </w:tc>
        <w:tc>
          <w:tcPr>
            <w:tcW w:w="1217" w:type="dxa"/>
          </w:tcPr>
          <w:p w14:paraId="3677D510" w14:textId="77777777" w:rsidR="00E9587C" w:rsidRDefault="00E9587C">
            <w:pPr>
              <w:spacing w:line="360" w:lineRule="auto"/>
              <w:ind w:right="-494"/>
              <w:rPr>
                <w:rFonts w:ascii="Times New Roman" w:hAnsi="Times New Roman" w:cs="Times New Roman"/>
                <w:sz w:val="24"/>
                <w:szCs w:val="24"/>
              </w:rPr>
            </w:pPr>
          </w:p>
        </w:tc>
        <w:tc>
          <w:tcPr>
            <w:tcW w:w="1218" w:type="dxa"/>
          </w:tcPr>
          <w:p w14:paraId="2E35AA05" w14:textId="77777777" w:rsidR="00E9587C" w:rsidRDefault="00E9587C">
            <w:pPr>
              <w:spacing w:line="360" w:lineRule="auto"/>
              <w:ind w:right="-494"/>
              <w:rPr>
                <w:rFonts w:ascii="Times New Roman" w:hAnsi="Times New Roman" w:cs="Times New Roman"/>
                <w:sz w:val="24"/>
                <w:szCs w:val="24"/>
              </w:rPr>
            </w:pPr>
          </w:p>
        </w:tc>
        <w:tc>
          <w:tcPr>
            <w:tcW w:w="1218" w:type="dxa"/>
          </w:tcPr>
          <w:p w14:paraId="5BC8482C" w14:textId="77777777" w:rsidR="00E9587C" w:rsidRDefault="00E9587C">
            <w:pPr>
              <w:spacing w:line="360" w:lineRule="auto"/>
              <w:ind w:right="-494"/>
              <w:rPr>
                <w:rFonts w:ascii="Times New Roman" w:hAnsi="Times New Roman" w:cs="Times New Roman"/>
                <w:sz w:val="24"/>
                <w:szCs w:val="24"/>
              </w:rPr>
            </w:pPr>
          </w:p>
        </w:tc>
        <w:tc>
          <w:tcPr>
            <w:tcW w:w="1218" w:type="dxa"/>
          </w:tcPr>
          <w:p w14:paraId="2D85AF54" w14:textId="77777777" w:rsidR="00E9587C" w:rsidRDefault="00E9587C">
            <w:pPr>
              <w:spacing w:line="360" w:lineRule="auto"/>
              <w:ind w:right="-494"/>
              <w:rPr>
                <w:rFonts w:ascii="Times New Roman" w:hAnsi="Times New Roman" w:cs="Times New Roman"/>
                <w:sz w:val="24"/>
                <w:szCs w:val="24"/>
              </w:rPr>
            </w:pPr>
          </w:p>
        </w:tc>
      </w:tr>
      <w:tr w:rsidR="00E9587C" w14:paraId="71ACA3E2" w14:textId="77777777">
        <w:tc>
          <w:tcPr>
            <w:tcW w:w="1217" w:type="dxa"/>
          </w:tcPr>
          <w:p w14:paraId="3AA8D12A"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10</w:t>
            </w:r>
          </w:p>
        </w:tc>
        <w:tc>
          <w:tcPr>
            <w:tcW w:w="1217" w:type="dxa"/>
          </w:tcPr>
          <w:p w14:paraId="796CFEE9"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Maximum</w:t>
            </w:r>
          </w:p>
        </w:tc>
        <w:tc>
          <w:tcPr>
            <w:tcW w:w="1217" w:type="dxa"/>
          </w:tcPr>
          <w:p w14:paraId="657C3BDC" w14:textId="77777777" w:rsidR="00E9587C" w:rsidRDefault="00E9587C">
            <w:pPr>
              <w:spacing w:line="360" w:lineRule="auto"/>
              <w:ind w:right="-494"/>
              <w:rPr>
                <w:rFonts w:ascii="Times New Roman" w:hAnsi="Times New Roman" w:cs="Times New Roman"/>
                <w:sz w:val="24"/>
                <w:szCs w:val="24"/>
              </w:rPr>
            </w:pPr>
          </w:p>
        </w:tc>
        <w:tc>
          <w:tcPr>
            <w:tcW w:w="1217" w:type="dxa"/>
          </w:tcPr>
          <w:p w14:paraId="6A1153A4" w14:textId="77777777" w:rsidR="00E9587C" w:rsidRDefault="00E9587C">
            <w:pPr>
              <w:spacing w:line="360" w:lineRule="auto"/>
              <w:ind w:right="-494"/>
              <w:rPr>
                <w:rFonts w:ascii="Times New Roman" w:hAnsi="Times New Roman" w:cs="Times New Roman"/>
                <w:sz w:val="24"/>
                <w:szCs w:val="24"/>
              </w:rPr>
            </w:pPr>
          </w:p>
        </w:tc>
        <w:tc>
          <w:tcPr>
            <w:tcW w:w="1218" w:type="dxa"/>
          </w:tcPr>
          <w:p w14:paraId="35C2A9EC" w14:textId="77777777" w:rsidR="00E9587C" w:rsidRDefault="00E9587C">
            <w:pPr>
              <w:spacing w:line="360" w:lineRule="auto"/>
              <w:ind w:right="-494"/>
              <w:rPr>
                <w:rFonts w:ascii="Times New Roman" w:hAnsi="Times New Roman" w:cs="Times New Roman"/>
                <w:sz w:val="24"/>
                <w:szCs w:val="24"/>
              </w:rPr>
            </w:pPr>
          </w:p>
        </w:tc>
        <w:tc>
          <w:tcPr>
            <w:tcW w:w="1218" w:type="dxa"/>
          </w:tcPr>
          <w:p w14:paraId="07FD996E" w14:textId="77777777" w:rsidR="00E9587C" w:rsidRDefault="00E9587C">
            <w:pPr>
              <w:spacing w:line="360" w:lineRule="auto"/>
              <w:ind w:right="-494"/>
              <w:rPr>
                <w:rFonts w:ascii="Times New Roman" w:hAnsi="Times New Roman" w:cs="Times New Roman"/>
                <w:sz w:val="24"/>
                <w:szCs w:val="24"/>
              </w:rPr>
            </w:pPr>
          </w:p>
        </w:tc>
        <w:tc>
          <w:tcPr>
            <w:tcW w:w="1218" w:type="dxa"/>
          </w:tcPr>
          <w:p w14:paraId="26F3CA82" w14:textId="77777777" w:rsidR="00E9587C" w:rsidRDefault="00E9587C">
            <w:pPr>
              <w:spacing w:line="360" w:lineRule="auto"/>
              <w:ind w:right="-494"/>
              <w:rPr>
                <w:rFonts w:ascii="Times New Roman" w:hAnsi="Times New Roman" w:cs="Times New Roman"/>
                <w:sz w:val="24"/>
                <w:szCs w:val="24"/>
              </w:rPr>
            </w:pPr>
          </w:p>
        </w:tc>
      </w:tr>
      <w:tr w:rsidR="00E9587C" w14:paraId="734CF22D" w14:textId="77777777">
        <w:tc>
          <w:tcPr>
            <w:tcW w:w="1217" w:type="dxa"/>
          </w:tcPr>
          <w:p w14:paraId="0717F9F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11</w:t>
            </w:r>
          </w:p>
        </w:tc>
        <w:tc>
          <w:tcPr>
            <w:tcW w:w="1217" w:type="dxa"/>
          </w:tcPr>
          <w:p w14:paraId="3DDCF25D"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Average</w:t>
            </w:r>
          </w:p>
        </w:tc>
        <w:tc>
          <w:tcPr>
            <w:tcW w:w="1217" w:type="dxa"/>
          </w:tcPr>
          <w:p w14:paraId="604AA2C3" w14:textId="77777777" w:rsidR="00E9587C" w:rsidRDefault="00E9587C">
            <w:pPr>
              <w:spacing w:line="360" w:lineRule="auto"/>
              <w:ind w:right="-494"/>
              <w:rPr>
                <w:rFonts w:ascii="Times New Roman" w:hAnsi="Times New Roman" w:cs="Times New Roman"/>
                <w:sz w:val="24"/>
                <w:szCs w:val="24"/>
              </w:rPr>
            </w:pPr>
          </w:p>
        </w:tc>
        <w:tc>
          <w:tcPr>
            <w:tcW w:w="1217" w:type="dxa"/>
          </w:tcPr>
          <w:p w14:paraId="2A530FE6" w14:textId="77777777" w:rsidR="00E9587C" w:rsidRDefault="00E9587C">
            <w:pPr>
              <w:spacing w:line="360" w:lineRule="auto"/>
              <w:ind w:right="-494"/>
              <w:rPr>
                <w:rFonts w:ascii="Times New Roman" w:hAnsi="Times New Roman" w:cs="Times New Roman"/>
                <w:sz w:val="24"/>
                <w:szCs w:val="24"/>
              </w:rPr>
            </w:pPr>
          </w:p>
        </w:tc>
        <w:tc>
          <w:tcPr>
            <w:tcW w:w="1218" w:type="dxa"/>
          </w:tcPr>
          <w:p w14:paraId="4F95A419" w14:textId="77777777" w:rsidR="00E9587C" w:rsidRDefault="00E9587C">
            <w:pPr>
              <w:spacing w:line="360" w:lineRule="auto"/>
              <w:ind w:right="-494"/>
              <w:rPr>
                <w:rFonts w:ascii="Times New Roman" w:hAnsi="Times New Roman" w:cs="Times New Roman"/>
                <w:sz w:val="24"/>
                <w:szCs w:val="24"/>
              </w:rPr>
            </w:pPr>
          </w:p>
        </w:tc>
        <w:tc>
          <w:tcPr>
            <w:tcW w:w="1218" w:type="dxa"/>
          </w:tcPr>
          <w:p w14:paraId="3AC5401A" w14:textId="77777777" w:rsidR="00E9587C" w:rsidRDefault="00E9587C">
            <w:pPr>
              <w:spacing w:line="360" w:lineRule="auto"/>
              <w:ind w:right="-494"/>
              <w:rPr>
                <w:rFonts w:ascii="Times New Roman" w:hAnsi="Times New Roman" w:cs="Times New Roman"/>
                <w:sz w:val="24"/>
                <w:szCs w:val="24"/>
              </w:rPr>
            </w:pPr>
          </w:p>
        </w:tc>
        <w:tc>
          <w:tcPr>
            <w:tcW w:w="1218" w:type="dxa"/>
          </w:tcPr>
          <w:p w14:paraId="3C390A4D" w14:textId="77777777" w:rsidR="00E9587C" w:rsidRDefault="00E9587C">
            <w:pPr>
              <w:spacing w:line="360" w:lineRule="auto"/>
              <w:ind w:right="-494"/>
              <w:rPr>
                <w:rFonts w:ascii="Times New Roman" w:hAnsi="Times New Roman" w:cs="Times New Roman"/>
                <w:sz w:val="24"/>
                <w:szCs w:val="24"/>
              </w:rPr>
            </w:pPr>
          </w:p>
        </w:tc>
      </w:tr>
    </w:tbl>
    <w:p w14:paraId="69F3B01E" w14:textId="77777777" w:rsidR="00E9587C" w:rsidRDefault="0009486D">
      <w:pPr>
        <w:numPr>
          <w:ilvl w:val="0"/>
          <w:numId w:val="28"/>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Write functions that can be entered to get total, maximum and average of each region.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44B84DD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Total = Sum(B4:B8)</w:t>
      </w:r>
    </w:p>
    <w:p w14:paraId="6D8EC389"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Maximum = Max(B4:B8)</w:t>
      </w:r>
    </w:p>
    <w:p w14:paraId="18F052D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Average = Average(B4:B8)</w:t>
      </w:r>
    </w:p>
    <w:p w14:paraId="56A69D27" w14:textId="77777777" w:rsidR="00E9587C" w:rsidRDefault="0009486D">
      <w:pPr>
        <w:numPr>
          <w:ilvl w:val="0"/>
          <w:numId w:val="28"/>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Write down the function that returns the number of sales in the four regions whose value is greater than or equal to 2000.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50E7D0F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 Sum IF(B4: E4, "&gt;2000")</w:t>
      </w:r>
    </w:p>
    <w:p w14:paraId="68484781" w14:textId="77777777" w:rsidR="00E9587C" w:rsidRDefault="0009486D">
      <w:pPr>
        <w:numPr>
          <w:ilvl w:val="0"/>
          <w:numId w:val="28"/>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lastRenderedPageBreak/>
        <w:t>The prices for region 4 were reduced with n% value which was placed in cell C1.  Write a formulae to calculate the new price of product Rexona and applied to other product in the same region.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37EC0D69"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=E4 - (E4 *  &amp; C &amp; 13)</w:t>
      </w:r>
    </w:p>
    <w:p w14:paraId="75CB3E0C" w14:textId="77777777" w:rsidR="00E9587C" w:rsidRDefault="0009486D">
      <w:pPr>
        <w:numPr>
          <w:ilvl w:val="0"/>
          <w:numId w:val="28"/>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Differentiate between stroke and fill as used in DTP.</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11184873"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  Stroke - outline</w:t>
      </w:r>
    </w:p>
    <w:p w14:paraId="6BA0217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  Fill - shading</w:t>
      </w:r>
    </w:p>
    <w:p w14:paraId="792FD8B2" w14:textId="77777777" w:rsidR="00E9587C" w:rsidRDefault="0009486D">
      <w:pPr>
        <w:numPr>
          <w:ilvl w:val="0"/>
          <w:numId w:val="29"/>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Define the term text wrap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(1mk)</w:t>
      </w:r>
    </w:p>
    <w:p w14:paraId="3B990D31"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  Refers to moving text around the object.</w:t>
      </w:r>
    </w:p>
    <w:p w14:paraId="799BD342" w14:textId="77777777" w:rsidR="00E9587C" w:rsidRDefault="0009486D">
      <w:pPr>
        <w:numPr>
          <w:ilvl w:val="0"/>
          <w:numId w:val="30"/>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Give four ways you can wrap text on an object.</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(4mks)</w:t>
      </w:r>
    </w:p>
    <w:p w14:paraId="6A048F99" w14:textId="77777777" w:rsidR="00E9587C" w:rsidRDefault="0009486D">
      <w:pPr>
        <w:numPr>
          <w:ilvl w:val="0"/>
          <w:numId w:val="31"/>
        </w:numPr>
        <w:spacing w:line="360" w:lineRule="auto"/>
        <w:ind w:right="-494"/>
        <w:rPr>
          <w:rFonts w:ascii="Times New Roman" w:hAnsi="Times New Roman" w:cs="Times New Roman"/>
          <w:sz w:val="24"/>
          <w:szCs w:val="24"/>
        </w:rPr>
      </w:pPr>
      <w:r>
        <w:rPr>
          <w:rFonts w:ascii="Times New Roman" w:hAnsi="Times New Roman" w:cs="Times New Roman"/>
          <w:sz w:val="24"/>
          <w:szCs w:val="24"/>
        </w:rPr>
        <w:t>Infront</w:t>
      </w:r>
    </w:p>
    <w:p w14:paraId="4C05CDE7" w14:textId="77777777" w:rsidR="00E9587C" w:rsidRDefault="0009486D">
      <w:pPr>
        <w:numPr>
          <w:ilvl w:val="0"/>
          <w:numId w:val="31"/>
        </w:numPr>
        <w:spacing w:line="360" w:lineRule="auto"/>
        <w:ind w:right="-494"/>
        <w:rPr>
          <w:rFonts w:ascii="Times New Roman" w:hAnsi="Times New Roman" w:cs="Times New Roman"/>
          <w:sz w:val="24"/>
          <w:szCs w:val="24"/>
        </w:rPr>
      </w:pPr>
      <w:r>
        <w:rPr>
          <w:rFonts w:ascii="Times New Roman" w:hAnsi="Times New Roman" w:cs="Times New Roman"/>
          <w:sz w:val="24"/>
          <w:szCs w:val="24"/>
        </w:rPr>
        <w:t>Back /behind</w:t>
      </w:r>
    </w:p>
    <w:p w14:paraId="15B8F149" w14:textId="77777777" w:rsidR="00E9587C" w:rsidRDefault="0009486D">
      <w:pPr>
        <w:numPr>
          <w:ilvl w:val="0"/>
          <w:numId w:val="31"/>
        </w:numPr>
        <w:spacing w:line="360" w:lineRule="auto"/>
        <w:ind w:right="-494"/>
        <w:rPr>
          <w:rFonts w:ascii="Times New Roman" w:hAnsi="Times New Roman" w:cs="Times New Roman"/>
          <w:sz w:val="24"/>
          <w:szCs w:val="24"/>
        </w:rPr>
      </w:pPr>
      <w:r>
        <w:rPr>
          <w:rFonts w:ascii="Times New Roman" w:hAnsi="Times New Roman" w:cs="Times New Roman"/>
          <w:sz w:val="24"/>
          <w:szCs w:val="24"/>
        </w:rPr>
        <w:t>Tight</w:t>
      </w:r>
    </w:p>
    <w:p w14:paraId="730D333E" w14:textId="77777777" w:rsidR="00E9587C" w:rsidRDefault="0009486D">
      <w:pPr>
        <w:numPr>
          <w:ilvl w:val="0"/>
          <w:numId w:val="31"/>
        </w:numPr>
        <w:spacing w:line="360" w:lineRule="auto"/>
        <w:ind w:right="-494"/>
        <w:rPr>
          <w:rFonts w:ascii="Times New Roman" w:hAnsi="Times New Roman" w:cs="Times New Roman"/>
          <w:sz w:val="24"/>
          <w:szCs w:val="24"/>
        </w:rPr>
      </w:pPr>
      <w:r>
        <w:rPr>
          <w:rFonts w:ascii="Times New Roman" w:hAnsi="Times New Roman" w:cs="Times New Roman"/>
          <w:sz w:val="24"/>
          <w:szCs w:val="24"/>
        </w:rPr>
        <w:t>Square</w:t>
      </w:r>
    </w:p>
    <w:p w14:paraId="5C73B46D" w14:textId="77777777" w:rsidR="00E9587C" w:rsidRDefault="0009486D">
      <w:pPr>
        <w:numPr>
          <w:ilvl w:val="0"/>
          <w:numId w:val="31"/>
        </w:numPr>
        <w:spacing w:line="360" w:lineRule="auto"/>
        <w:ind w:right="-494"/>
        <w:rPr>
          <w:rFonts w:ascii="Times New Roman" w:hAnsi="Times New Roman" w:cs="Times New Roman"/>
          <w:sz w:val="24"/>
          <w:szCs w:val="24"/>
        </w:rPr>
      </w:pPr>
      <w:r>
        <w:rPr>
          <w:rFonts w:ascii="Times New Roman" w:hAnsi="Times New Roman" w:cs="Times New Roman"/>
          <w:sz w:val="24"/>
          <w:szCs w:val="24"/>
        </w:rPr>
        <w:t>Through</w:t>
      </w:r>
    </w:p>
    <w:p w14:paraId="5DDDB0CF" w14:textId="77777777" w:rsidR="00E9587C" w:rsidRDefault="0009486D">
      <w:pPr>
        <w:numPr>
          <w:ilvl w:val="0"/>
          <w:numId w:val="11"/>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 State three ways in which a signed binary number.</w:t>
      </w:r>
    </w:p>
    <w:p w14:paraId="1CD4CEAB" w14:textId="77777777" w:rsidR="00E9587C" w:rsidRDefault="0009486D">
      <w:pPr>
        <w:numPr>
          <w:ilvl w:val="0"/>
          <w:numId w:val="32"/>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Can be represented</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p>
    <w:p w14:paraId="2B0924F4" w14:textId="77777777" w:rsidR="00E9587C" w:rsidRDefault="0009486D">
      <w:pPr>
        <w:numPr>
          <w:ilvl w:val="0"/>
          <w:numId w:val="33"/>
        </w:numPr>
        <w:spacing w:line="360" w:lineRule="auto"/>
        <w:ind w:right="-494"/>
        <w:rPr>
          <w:rFonts w:ascii="Times New Roman" w:hAnsi="Times New Roman" w:cs="Times New Roman"/>
          <w:sz w:val="24"/>
          <w:szCs w:val="24"/>
        </w:rPr>
      </w:pPr>
      <w:r>
        <w:rPr>
          <w:rFonts w:ascii="Times New Roman" w:hAnsi="Times New Roman" w:cs="Times New Roman"/>
          <w:sz w:val="24"/>
          <w:szCs w:val="24"/>
        </w:rPr>
        <w:t>Prefixing a sign bit</w:t>
      </w:r>
    </w:p>
    <w:p w14:paraId="18DB6C46" w14:textId="77777777" w:rsidR="00E9587C" w:rsidRDefault="0009486D">
      <w:pPr>
        <w:numPr>
          <w:ilvl w:val="0"/>
          <w:numId w:val="33"/>
        </w:numPr>
        <w:spacing w:line="360" w:lineRule="auto"/>
        <w:ind w:right="-494"/>
        <w:rPr>
          <w:rFonts w:ascii="Times New Roman" w:hAnsi="Times New Roman" w:cs="Times New Roman"/>
          <w:sz w:val="24"/>
          <w:szCs w:val="24"/>
        </w:rPr>
      </w:pPr>
      <w:r>
        <w:rPr>
          <w:rFonts w:ascii="Times New Roman" w:hAnsi="Times New Roman" w:cs="Times New Roman"/>
          <w:sz w:val="24"/>
          <w:szCs w:val="24"/>
        </w:rPr>
        <w:t>Using ones complement</w:t>
      </w:r>
    </w:p>
    <w:p w14:paraId="34D585C8" w14:textId="77777777" w:rsidR="00E9587C" w:rsidRDefault="0009486D">
      <w:pPr>
        <w:numPr>
          <w:ilvl w:val="0"/>
          <w:numId w:val="33"/>
        </w:numPr>
        <w:spacing w:line="360" w:lineRule="auto"/>
        <w:ind w:right="-494"/>
        <w:rPr>
          <w:rFonts w:ascii="Times New Roman" w:hAnsi="Times New Roman" w:cs="Times New Roman"/>
          <w:sz w:val="24"/>
          <w:szCs w:val="24"/>
        </w:rPr>
      </w:pPr>
      <w:r>
        <w:rPr>
          <w:rFonts w:ascii="Times New Roman" w:hAnsi="Times New Roman" w:cs="Times New Roman"/>
          <w:sz w:val="24"/>
          <w:szCs w:val="24"/>
        </w:rPr>
        <w:t>Using twos complement.</w:t>
      </w:r>
    </w:p>
    <w:p w14:paraId="7E7A2703"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 xml:space="preserve">b) Convert the following numbers into binary form </w:t>
      </w:r>
    </w:p>
    <w:p w14:paraId="2F37AABB" w14:textId="77777777" w:rsidR="00E9587C" w:rsidRDefault="0009486D">
      <w:pPr>
        <w:spacing w:line="360" w:lineRule="auto"/>
        <w:ind w:right="-494"/>
        <w:rPr>
          <w:rFonts w:ascii="Times New Roman" w:hAnsi="Times New Roman" w:cs="Times New Roman"/>
          <w:b/>
          <w:bCs/>
          <w:sz w:val="24"/>
          <w:szCs w:val="24"/>
        </w:rPr>
      </w:pPr>
      <w:r>
        <w:rPr>
          <w:b/>
          <w:bCs/>
          <w:noProof/>
          <w:sz w:val="24"/>
          <w:lang w:eastAsia="en-US"/>
        </w:rPr>
        <mc:AlternateContent>
          <mc:Choice Requires="wps">
            <w:drawing>
              <wp:anchor distT="0" distB="0" distL="114300" distR="114300" simplePos="0" relativeHeight="251686912" behindDoc="0" locked="0" layoutInCell="1" allowOverlap="1" wp14:anchorId="44A157FC" wp14:editId="7CB9328A">
                <wp:simplePos x="0" y="0"/>
                <wp:positionH relativeFrom="column">
                  <wp:posOffset>2859405</wp:posOffset>
                </wp:positionH>
                <wp:positionV relativeFrom="paragraph">
                  <wp:posOffset>250190</wp:posOffset>
                </wp:positionV>
                <wp:extent cx="0" cy="1193800"/>
                <wp:effectExtent l="0" t="0" r="0" b="0"/>
                <wp:wrapNone/>
                <wp:docPr id="29" name="Straight Connector 29"/>
                <wp:cNvGraphicFramePr/>
                <a:graphic xmlns:a="http://schemas.openxmlformats.org/drawingml/2006/main">
                  <a:graphicData uri="http://schemas.microsoft.com/office/word/2010/wordprocessingShape">
                    <wps:wsp>
                      <wps:cNvCnPr/>
                      <wps:spPr>
                        <a:xfrm>
                          <a:off x="3634105" y="7999095"/>
                          <a:ext cx="0" cy="1193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F80CBC" id="Straight Connector 29"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225.15pt,19.7pt" to="225.15pt,1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" strokecolor="black [3200]" strokeweight=".5pt">
                <v:stroke joinstyle="miter"/>
              </v:line>
            </w:pict>
          </mc:Fallback>
        </mc:AlternateContent>
      </w:r>
      <w:r>
        <w:rPr>
          <w:b/>
          <w:bCs/>
          <w:noProof/>
          <w:sz w:val="24"/>
          <w:lang w:eastAsia="en-US"/>
        </w:rPr>
        <mc:AlternateContent>
          <mc:Choice Requires="wps">
            <w:drawing>
              <wp:anchor distT="0" distB="0" distL="114300" distR="114300" simplePos="0" relativeHeight="251680768" behindDoc="0" locked="0" layoutInCell="1" allowOverlap="1" wp14:anchorId="67D4C9B9" wp14:editId="694BA621">
                <wp:simplePos x="0" y="0"/>
                <wp:positionH relativeFrom="column">
                  <wp:posOffset>573405</wp:posOffset>
                </wp:positionH>
                <wp:positionV relativeFrom="paragraph">
                  <wp:posOffset>262890</wp:posOffset>
                </wp:positionV>
                <wp:extent cx="0" cy="1524000"/>
                <wp:effectExtent l="4445" t="0" r="14605" b="0"/>
                <wp:wrapNone/>
                <wp:docPr id="23" name="Straight Connector 23"/>
                <wp:cNvGraphicFramePr/>
                <a:graphic xmlns:a="http://schemas.openxmlformats.org/drawingml/2006/main">
                  <a:graphicData uri="http://schemas.microsoft.com/office/word/2010/wordprocessingShape">
                    <wps:wsp>
                      <wps:cNvCnPr/>
                      <wps:spPr>
                        <a:xfrm>
                          <a:off x="1360805" y="8011795"/>
                          <a:ext cx="0" cy="1524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FEFFE6A" id="Straight Connector 23"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45.15pt,20.7pt" to="45.15pt,1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" strokecolor="black [3200]" strokeweight=".5pt">
                <v:stroke joinstyle="miter"/>
              </v:line>
            </w:pict>
          </mc:Fallback>
        </mc:AlternateContent>
      </w:r>
      <w:r>
        <w:rPr>
          <w:rFonts w:ascii="Times New Roman" w:hAnsi="Times New Roman" w:cs="Times New Roman"/>
          <w:b/>
          <w:bCs/>
          <w:sz w:val="24"/>
          <w:szCs w:val="24"/>
        </w:rPr>
        <w:t>(i) 247</w:t>
      </w:r>
      <w:r>
        <w:rPr>
          <w:rFonts w:ascii="Times New Roman" w:hAnsi="Times New Roman" w:cs="Times New Roman"/>
          <w:b/>
          <w:bCs/>
          <w:sz w:val="24"/>
          <w:szCs w:val="24"/>
          <w:vertAlign w:val="subscript"/>
        </w:rPr>
        <w:t>10</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059D9F87" w14:textId="77777777" w:rsidR="00E9587C" w:rsidRDefault="0009486D">
      <w:pPr>
        <w:spacing w:line="360" w:lineRule="auto"/>
        <w:ind w:right="-494" w:firstLine="24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79744" behindDoc="0" locked="0" layoutInCell="1" allowOverlap="1" wp14:anchorId="16313DB9" wp14:editId="7A198DBD">
                <wp:simplePos x="0" y="0"/>
                <wp:positionH relativeFrom="column">
                  <wp:posOffset>421005</wp:posOffset>
                </wp:positionH>
                <wp:positionV relativeFrom="paragraph">
                  <wp:posOffset>190500</wp:posOffset>
                </wp:positionV>
                <wp:extent cx="965200" cy="12700"/>
                <wp:effectExtent l="0" t="4445" r="6350" b="11430"/>
                <wp:wrapNone/>
                <wp:docPr id="6" name="Straight Connector 6"/>
                <wp:cNvGraphicFramePr/>
                <a:graphic xmlns:a="http://schemas.openxmlformats.org/drawingml/2006/main">
                  <a:graphicData uri="http://schemas.microsoft.com/office/word/2010/wordprocessingShape">
                    <wps:wsp>
                      <wps:cNvCnPr/>
                      <wps:spPr>
                        <a:xfrm>
                          <a:off x="1183005" y="8202295"/>
                          <a:ext cx="9652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AB418B" id="Straight Connector 6"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3.15pt,15pt" to="109.1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" strokecolor="black [3200]" strokeweight=".5pt">
                <v:stroke joinstyle="miter"/>
              </v:line>
            </w:pict>
          </mc:Fallback>
        </mc:AlternateContent>
      </w:r>
      <w:r>
        <w:rPr>
          <w:rFonts w:ascii="Times New Roman" w:hAnsi="Times New Roman" w:cs="Times New Roman"/>
          <w:sz w:val="24"/>
          <w:szCs w:val="24"/>
        </w:rPr>
        <w:tab/>
        <w:t>2  2  4  7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11  R  1</w:t>
      </w:r>
      <w:r>
        <w:rPr>
          <w:rFonts w:ascii="Times New Roman" w:hAnsi="Times New Roman" w:cs="Times New Roman"/>
          <w:sz w:val="24"/>
          <w:szCs w:val="24"/>
        </w:rPr>
        <w:tab/>
      </w:r>
      <w:r>
        <w:rPr>
          <w:rFonts w:ascii="Times New Roman" w:hAnsi="Times New Roman" w:cs="Times New Roman"/>
          <w:sz w:val="24"/>
          <w:szCs w:val="24"/>
        </w:rPr>
        <w:tab/>
        <w:t>247</w:t>
      </w:r>
      <w:r>
        <w:rPr>
          <w:rFonts w:ascii="Times New Roman" w:hAnsi="Times New Roman" w:cs="Times New Roman"/>
          <w:sz w:val="24"/>
          <w:szCs w:val="24"/>
          <w:vertAlign w:val="subscript"/>
        </w:rPr>
        <w:t>10</w:t>
      </w:r>
      <w:r>
        <w:rPr>
          <w:rFonts w:ascii="Times New Roman" w:hAnsi="Times New Roman" w:cs="Times New Roman"/>
          <w:sz w:val="24"/>
          <w:szCs w:val="24"/>
        </w:rPr>
        <w:t xml:space="preserve"> = 1011111111</w:t>
      </w:r>
      <w:r>
        <w:rPr>
          <w:rFonts w:ascii="Times New Roman" w:hAnsi="Times New Roman" w:cs="Times New Roman"/>
          <w:sz w:val="24"/>
          <w:szCs w:val="24"/>
          <w:vertAlign w:val="subscript"/>
        </w:rPr>
        <w:t>2</w:t>
      </w:r>
    </w:p>
    <w:p w14:paraId="0AFDBE7C" w14:textId="77777777" w:rsidR="00E9587C" w:rsidRDefault="0009486D">
      <w:pPr>
        <w:spacing w:line="360" w:lineRule="auto"/>
        <w:ind w:right="-494" w:firstLine="24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1792" behindDoc="0" locked="0" layoutInCell="1" allowOverlap="1" wp14:anchorId="415F79F4" wp14:editId="06D66DDF">
                <wp:simplePos x="0" y="0"/>
                <wp:positionH relativeFrom="column">
                  <wp:posOffset>395605</wp:posOffset>
                </wp:positionH>
                <wp:positionV relativeFrom="paragraph">
                  <wp:posOffset>245110</wp:posOffset>
                </wp:positionV>
                <wp:extent cx="1066800" cy="12700"/>
                <wp:effectExtent l="0" t="4445" r="0" b="11430"/>
                <wp:wrapNone/>
                <wp:docPr id="24" name="Straight Connector 24"/>
                <wp:cNvGraphicFramePr/>
                <a:graphic xmlns:a="http://schemas.openxmlformats.org/drawingml/2006/main">
                  <a:graphicData uri="http://schemas.microsoft.com/office/word/2010/wordprocessingShape">
                    <wps:wsp>
                      <wps:cNvCnPr/>
                      <wps:spPr>
                        <a:xfrm>
                          <a:off x="1157605" y="8519795"/>
                          <a:ext cx="1066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AD192A" id="Straight Connector 2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1.15pt,19.3pt" to="115.1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" strokecolor="black [3200]" strokeweight=".5pt">
                <v:stroke joinstyle="miter"/>
              </v:line>
            </w:pict>
          </mc:Fallback>
        </mc:AlternateContent>
      </w:r>
      <w:r>
        <w:rPr>
          <w:rFonts w:ascii="Times New Roman" w:hAnsi="Times New Roman" w:cs="Times New Roman"/>
          <w:sz w:val="24"/>
          <w:szCs w:val="24"/>
        </w:rPr>
        <w:tab/>
        <w:t>2  2  2  3  R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5    R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4381569D" w14:textId="77777777" w:rsidR="00E9587C" w:rsidRDefault="0009486D">
      <w:pPr>
        <w:spacing w:line="360" w:lineRule="auto"/>
        <w:ind w:right="-494" w:firstLine="24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2816" behindDoc="0" locked="0" layoutInCell="1" allowOverlap="1" wp14:anchorId="6B41AA86" wp14:editId="5137BE74">
                <wp:simplePos x="0" y="0"/>
                <wp:positionH relativeFrom="column">
                  <wp:posOffset>433705</wp:posOffset>
                </wp:positionH>
                <wp:positionV relativeFrom="paragraph">
                  <wp:posOffset>236855</wp:posOffset>
                </wp:positionV>
                <wp:extent cx="965200" cy="0"/>
                <wp:effectExtent l="0" t="0" r="0" b="0"/>
                <wp:wrapNone/>
                <wp:docPr id="25" name="Straight Connector 25"/>
                <wp:cNvGraphicFramePr/>
                <a:graphic xmlns:a="http://schemas.openxmlformats.org/drawingml/2006/main">
                  <a:graphicData uri="http://schemas.microsoft.com/office/word/2010/wordprocessingShape">
                    <wps:wsp>
                      <wps:cNvCnPr/>
                      <wps:spPr>
                        <a:xfrm>
                          <a:off x="1195705" y="8773795"/>
                          <a:ext cx="965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5B7E2C" id="Straight Connector 25"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34.15pt,18.65pt" to="110.1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" strokecolor="black [3200]" strokeweight=".5pt">
                <v:stroke joinstyle="miter"/>
              </v:line>
            </w:pict>
          </mc:Fallback>
        </mc:AlternateContent>
      </w:r>
      <w:r>
        <w:rPr>
          <w:rFonts w:ascii="Times New Roman" w:hAnsi="Times New Roman" w:cs="Times New Roman"/>
          <w:sz w:val="24"/>
          <w:szCs w:val="24"/>
        </w:rPr>
        <w:tab/>
        <w:t>2  1  1  1  R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2    R  1</w:t>
      </w:r>
    </w:p>
    <w:p w14:paraId="53E4AE62" w14:textId="77777777" w:rsidR="00E9587C" w:rsidRDefault="0009486D">
      <w:pPr>
        <w:spacing w:line="360" w:lineRule="auto"/>
        <w:ind w:right="-494" w:firstLine="24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3840" behindDoc="0" locked="0" layoutInCell="1" allowOverlap="1" wp14:anchorId="62925802" wp14:editId="234725D6">
                <wp:simplePos x="0" y="0"/>
                <wp:positionH relativeFrom="column">
                  <wp:posOffset>408305</wp:posOffset>
                </wp:positionH>
                <wp:positionV relativeFrom="paragraph">
                  <wp:posOffset>215265</wp:posOffset>
                </wp:positionV>
                <wp:extent cx="1066800" cy="12700"/>
                <wp:effectExtent l="0" t="4445" r="0" b="11430"/>
                <wp:wrapNone/>
                <wp:docPr id="26" name="Straight Connector 26"/>
                <wp:cNvGraphicFramePr/>
                <a:graphic xmlns:a="http://schemas.openxmlformats.org/drawingml/2006/main">
                  <a:graphicData uri="http://schemas.microsoft.com/office/word/2010/wordprocessingShape">
                    <wps:wsp>
                      <wps:cNvCnPr/>
                      <wps:spPr>
                        <a:xfrm>
                          <a:off x="1170305" y="9015095"/>
                          <a:ext cx="10668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3EB14A" id="Straight Connector 26"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2.15pt,16.95pt" to="116.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" strokecolor="black [3200]" strokeweight=".5pt">
                <v:stroke joinstyle="miter"/>
              </v:line>
            </w:pict>
          </mc:Fallback>
        </mc:AlternateContent>
      </w:r>
      <w:r>
        <w:rPr>
          <w:rFonts w:ascii="Times New Roman" w:hAnsi="Times New Roman" w:cs="Times New Roman"/>
          <w:sz w:val="24"/>
          <w:szCs w:val="24"/>
        </w:rPr>
        <w:tab/>
        <w:t>2    55      R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  1    R  0</w:t>
      </w:r>
    </w:p>
    <w:p w14:paraId="0702CE48" w14:textId="77777777" w:rsidR="00E9587C" w:rsidRDefault="0009486D">
      <w:pPr>
        <w:spacing w:line="360" w:lineRule="auto"/>
        <w:ind w:right="-494" w:firstLine="24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4864" behindDoc="0" locked="0" layoutInCell="1" allowOverlap="1" wp14:anchorId="7B8345CD" wp14:editId="7619B91D">
                <wp:simplePos x="0" y="0"/>
                <wp:positionH relativeFrom="column">
                  <wp:posOffset>421005</wp:posOffset>
                </wp:positionH>
                <wp:positionV relativeFrom="paragraph">
                  <wp:posOffset>231775</wp:posOffset>
                </wp:positionV>
                <wp:extent cx="1079500" cy="0"/>
                <wp:effectExtent l="0" t="0" r="0" b="0"/>
                <wp:wrapNone/>
                <wp:docPr id="27" name="Straight Connector 27"/>
                <wp:cNvGraphicFramePr/>
                <a:graphic xmlns:a="http://schemas.openxmlformats.org/drawingml/2006/main">
                  <a:graphicData uri="http://schemas.microsoft.com/office/word/2010/wordprocessingShape">
                    <wps:wsp>
                      <wps:cNvCnPr/>
                      <wps:spPr>
                        <a:xfrm>
                          <a:off x="1183005" y="9294495"/>
                          <a:ext cx="1079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D1460E" id="Straight Connector 2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33.15pt,18.25pt" to="118.1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" strokecolor="black [3200]" strokeweight=".5pt">
                <v:stroke joinstyle="miter"/>
              </v:line>
            </w:pict>
          </mc:Fallback>
        </mc:AlternateContent>
      </w:r>
      <w:r>
        <w:rPr>
          <w:rFonts w:ascii="Times New Roman" w:hAnsi="Times New Roman" w:cs="Times New Roman"/>
          <w:sz w:val="24"/>
          <w:szCs w:val="24"/>
        </w:rPr>
        <w:tab/>
        <w:t xml:space="preserve">2    27      R  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0    R  1</w:t>
      </w:r>
    </w:p>
    <w:p w14:paraId="11B04A1F" w14:textId="77777777" w:rsidR="00E9587C" w:rsidRDefault="0009486D">
      <w:pPr>
        <w:spacing w:line="360" w:lineRule="auto"/>
        <w:ind w:right="-494" w:firstLine="240"/>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5888" behindDoc="0" locked="0" layoutInCell="1" allowOverlap="1" wp14:anchorId="53DF8040" wp14:editId="4047F4B0">
                <wp:simplePos x="0" y="0"/>
                <wp:positionH relativeFrom="column">
                  <wp:posOffset>433705</wp:posOffset>
                </wp:positionH>
                <wp:positionV relativeFrom="paragraph">
                  <wp:posOffset>210185</wp:posOffset>
                </wp:positionV>
                <wp:extent cx="1104900" cy="0"/>
                <wp:effectExtent l="0" t="0" r="0" b="0"/>
                <wp:wrapNone/>
                <wp:docPr id="28" name="Straight Connector 28"/>
                <wp:cNvGraphicFramePr/>
                <a:graphic xmlns:a="http://schemas.openxmlformats.org/drawingml/2006/main">
                  <a:graphicData uri="http://schemas.microsoft.com/office/word/2010/wordprocessingShape">
                    <wps:wsp>
                      <wps:cNvCnPr/>
                      <wps:spPr>
                        <a:xfrm>
                          <a:off x="1195705" y="9573895"/>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D0CCE3" id="Straight Connector 28"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4.15pt,16.55pt" to="121.1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" strokecolor="black [3200]" strokeweight=".5pt">
                <v:stroke joinstyle="miter"/>
              </v:line>
            </w:pict>
          </mc:Fallback>
        </mc:AlternateContent>
      </w:r>
      <w:r>
        <w:rPr>
          <w:rFonts w:ascii="Times New Roman" w:hAnsi="Times New Roman" w:cs="Times New Roman"/>
          <w:sz w:val="24"/>
          <w:szCs w:val="24"/>
        </w:rPr>
        <w:tab/>
        <w:t>2   23       R  1</w:t>
      </w:r>
    </w:p>
    <w:p w14:paraId="33182FF3" w14:textId="77777777" w:rsidR="00E9587C" w:rsidRDefault="00E9587C">
      <w:pPr>
        <w:spacing w:line="360" w:lineRule="auto"/>
        <w:ind w:right="-494" w:firstLine="240"/>
        <w:rPr>
          <w:rFonts w:ascii="Times New Roman" w:hAnsi="Times New Roman" w:cs="Times New Roman"/>
          <w:sz w:val="24"/>
          <w:szCs w:val="24"/>
        </w:rPr>
      </w:pPr>
    </w:p>
    <w:p w14:paraId="41F448F5"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(ii) 9AC</w:t>
      </w:r>
      <w:r>
        <w:rPr>
          <w:rFonts w:ascii="Times New Roman" w:hAnsi="Times New Roman" w:cs="Times New Roman"/>
          <w:b/>
          <w:bCs/>
          <w:sz w:val="24"/>
          <w:szCs w:val="24"/>
          <w:vertAlign w:val="subscript"/>
        </w:rPr>
        <w:t>16</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539FA403"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t>A</w:t>
      </w:r>
      <w:r>
        <w:rPr>
          <w:rFonts w:ascii="Times New Roman" w:hAnsi="Times New Roman" w:cs="Times New Roman"/>
          <w:sz w:val="24"/>
          <w:szCs w:val="24"/>
        </w:rPr>
        <w:tab/>
        <w:t>C</w:t>
      </w:r>
    </w:p>
    <w:p w14:paraId="2E63EC18"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1001   1010      1100</w:t>
      </w:r>
    </w:p>
    <w:p w14:paraId="4A6528DD" w14:textId="77777777" w:rsidR="00E9587C" w:rsidRDefault="00E9587C">
      <w:pPr>
        <w:spacing w:line="360" w:lineRule="auto"/>
        <w:ind w:right="-494"/>
        <w:rPr>
          <w:rFonts w:ascii="Times New Roman" w:hAnsi="Times New Roman" w:cs="Times New Roman"/>
          <w:sz w:val="24"/>
          <w:szCs w:val="24"/>
        </w:rPr>
      </w:pPr>
    </w:p>
    <w:p w14:paraId="25DD7F74"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9 A C</w:t>
      </w:r>
      <w:r>
        <w:rPr>
          <w:rFonts w:ascii="Times New Roman" w:hAnsi="Times New Roman" w:cs="Times New Roman"/>
          <w:sz w:val="24"/>
          <w:szCs w:val="24"/>
          <w:vertAlign w:val="subscript"/>
        </w:rPr>
        <w:t xml:space="preserve">16  </w:t>
      </w:r>
      <w:r>
        <w:rPr>
          <w:rFonts w:ascii="Times New Roman" w:hAnsi="Times New Roman" w:cs="Times New Roman"/>
          <w:sz w:val="24"/>
          <w:szCs w:val="24"/>
        </w:rPr>
        <w:t>= 100110101100</w:t>
      </w:r>
      <w:r>
        <w:rPr>
          <w:rFonts w:ascii="Times New Roman" w:hAnsi="Times New Roman" w:cs="Times New Roman"/>
          <w:sz w:val="24"/>
          <w:szCs w:val="24"/>
          <w:vertAlign w:val="subscript"/>
        </w:rPr>
        <w:t>2</w:t>
      </w:r>
    </w:p>
    <w:p w14:paraId="3D6F3E76"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14:paraId="6FBC0CFB"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c) Using twos complements compute 27</w:t>
      </w:r>
      <w:r>
        <w:rPr>
          <w:rFonts w:ascii="Times New Roman" w:hAnsi="Times New Roman" w:cs="Times New Roman"/>
          <w:b/>
          <w:bCs/>
          <w:sz w:val="24"/>
          <w:szCs w:val="24"/>
          <w:vertAlign w:val="subscript"/>
        </w:rPr>
        <w:t>10</w:t>
      </w:r>
      <w:r>
        <w:rPr>
          <w:rFonts w:ascii="Times New Roman" w:hAnsi="Times New Roman" w:cs="Times New Roman"/>
          <w:b/>
          <w:bCs/>
          <w:sz w:val="24"/>
          <w:szCs w:val="24"/>
        </w:rPr>
        <w:t xml:space="preserve"> - 13</w:t>
      </w:r>
      <w:r>
        <w:rPr>
          <w:rFonts w:ascii="Times New Roman" w:hAnsi="Times New Roman" w:cs="Times New Roman"/>
          <w:b/>
          <w:bCs/>
          <w:sz w:val="24"/>
          <w:szCs w:val="24"/>
          <w:vertAlign w:val="subscript"/>
        </w:rPr>
        <w:t>10</w:t>
      </w:r>
      <w:r>
        <w:rPr>
          <w:rFonts w:ascii="Times New Roman" w:hAnsi="Times New Roman" w:cs="Times New Roman"/>
          <w:b/>
          <w:bCs/>
          <w:sz w:val="24"/>
          <w:szCs w:val="24"/>
        </w:rPr>
        <w:t xml:space="preserve"> and leave your answer in binary form</w:t>
      </w:r>
    </w:p>
    <w:p w14:paraId="1C4AEA67"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b/>
          <w:bCs/>
          <w:sz w:val="24"/>
          <w:szCs w:val="24"/>
        </w:rPr>
        <w:lastRenderedPageBreak/>
        <w:t xml:space="preserve"> (use 8 bits)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(3mks)</w:t>
      </w:r>
      <w:r>
        <w:rPr>
          <w:rFonts w:ascii="Times New Roman" w:hAnsi="Times New Roman" w:cs="Times New Roman"/>
          <w:b/>
          <w:bCs/>
          <w:sz w:val="24"/>
          <w:szCs w:val="24"/>
        </w:rPr>
        <w:tab/>
      </w:r>
      <w:r>
        <w:rPr>
          <w:rFonts w:ascii="Times New Roman" w:hAnsi="Times New Roman" w:cs="Times New Roman"/>
          <w:sz w:val="24"/>
          <w:szCs w:val="24"/>
        </w:rPr>
        <w:tab/>
        <w:t>27</w:t>
      </w:r>
      <w:r>
        <w:rPr>
          <w:rFonts w:ascii="Times New Roman" w:hAnsi="Times New Roman" w:cs="Times New Roman"/>
          <w:sz w:val="24"/>
          <w:szCs w:val="24"/>
          <w:vertAlign w:val="subscript"/>
        </w:rPr>
        <w:t>10</w:t>
      </w:r>
      <w:r>
        <w:rPr>
          <w:rFonts w:ascii="Times New Roman" w:hAnsi="Times New Roman" w:cs="Times New Roman"/>
          <w:sz w:val="24"/>
          <w:szCs w:val="24"/>
        </w:rPr>
        <w:t xml:space="preserve"> + (-13</w:t>
      </w:r>
      <w:r>
        <w:rPr>
          <w:rFonts w:ascii="Times New Roman" w:hAnsi="Times New Roman" w:cs="Times New Roman"/>
          <w:sz w:val="24"/>
          <w:szCs w:val="24"/>
          <w:vertAlign w:val="subscript"/>
        </w:rPr>
        <w:t>10</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bitnot of 13</w:t>
      </w:r>
    </w:p>
    <w:p w14:paraId="010F3695" w14:textId="77777777" w:rsidR="00E9587C" w:rsidRDefault="0009486D">
      <w:pPr>
        <w:spacing w:line="360" w:lineRule="auto"/>
        <w:ind w:right="-494"/>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9984" behindDoc="0" locked="0" layoutInCell="1" allowOverlap="1" wp14:anchorId="2382CAD2" wp14:editId="6BABADAF">
                <wp:simplePos x="0" y="0"/>
                <wp:positionH relativeFrom="column">
                  <wp:posOffset>1221105</wp:posOffset>
                </wp:positionH>
                <wp:positionV relativeFrom="paragraph">
                  <wp:posOffset>215265</wp:posOffset>
                </wp:positionV>
                <wp:extent cx="12700" cy="1270000"/>
                <wp:effectExtent l="37465" t="0" r="64135" b="6350"/>
                <wp:wrapNone/>
                <wp:docPr id="32" name="Straight Arrow Connector 32"/>
                <wp:cNvGraphicFramePr/>
                <a:graphic xmlns:a="http://schemas.openxmlformats.org/drawingml/2006/main">
                  <a:graphicData uri="http://schemas.microsoft.com/office/word/2010/wordprocessingShape">
                    <wps:wsp>
                      <wps:cNvCnPr/>
                      <wps:spPr>
                        <a:xfrm flipV="1">
                          <a:off x="1983105" y="3495040"/>
                          <a:ext cx="12700" cy="127000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89589C" id="Straight Arrow Connector 32" o:spid="_x0000_s1026" type="#_x0000_t32" style="position:absolute;margin-left:96.15pt;margin-top:16.95pt;width:1pt;height:100pt;flip:y;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" strokecolor="black [3200]" strokeweight=".5pt">
                <v:stroke endarrow="open" joinstyle="miter"/>
              </v:shape>
            </w:pict>
          </mc:Fallback>
        </mc:AlternateContent>
      </w: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vertAlign w:val="subscript"/>
        </w:rPr>
        <w:t>10</w:t>
      </w:r>
      <w:r>
        <w:rPr>
          <w:rFonts w:ascii="Times New Roman" w:hAnsi="Times New Roman" w:cs="Times New Roman"/>
          <w:sz w:val="24"/>
          <w:szCs w:val="24"/>
        </w:rPr>
        <w:t xml:space="preserve"> = 11011</w:t>
      </w:r>
      <w:r>
        <w:rPr>
          <w:rFonts w:ascii="Times New Roman" w:hAnsi="Times New Roman" w:cs="Times New Roman"/>
          <w:sz w:val="24"/>
          <w:szCs w:val="24"/>
          <w:vertAlign w:val="subscript"/>
        </w:rPr>
        <w:t>2</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11110010</w:t>
      </w:r>
    </w:p>
    <w:p w14:paraId="3FAD9858" w14:textId="77777777" w:rsidR="00E9587C" w:rsidRDefault="0009486D">
      <w:pPr>
        <w:spacing w:line="360" w:lineRule="auto"/>
        <w:ind w:right="-494"/>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8960" behindDoc="0" locked="0" layoutInCell="1" allowOverlap="1" wp14:anchorId="3432F2C8" wp14:editId="2198C530">
                <wp:simplePos x="0" y="0"/>
                <wp:positionH relativeFrom="column">
                  <wp:posOffset>586105</wp:posOffset>
                </wp:positionH>
                <wp:positionV relativeFrom="paragraph">
                  <wp:posOffset>3175</wp:posOffset>
                </wp:positionV>
                <wp:extent cx="12700" cy="1244600"/>
                <wp:effectExtent l="4445" t="0" r="20955" b="12700"/>
                <wp:wrapNone/>
                <wp:docPr id="31" name="Straight Connector 31"/>
                <wp:cNvGraphicFramePr/>
                <a:graphic xmlns:a="http://schemas.openxmlformats.org/drawingml/2006/main">
                  <a:graphicData uri="http://schemas.microsoft.com/office/word/2010/wordprocessingShape">
                    <wps:wsp>
                      <wps:cNvCnPr/>
                      <wps:spPr>
                        <a:xfrm>
                          <a:off x="1360805" y="3545840"/>
                          <a:ext cx="12700" cy="1244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715A3F" id="Straight Connector 31"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6.15pt,.25pt" to="47.15pt,9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" strokecolor="black [3200]" strokeweight=".5pt">
                <v:stroke joinstyle="miter"/>
              </v:line>
            </w:pict>
          </mc:Fallback>
        </mc:AlternateContent>
      </w:r>
      <w:r>
        <w:rPr>
          <w:rFonts w:ascii="Times New Roman" w:hAnsi="Times New Roman" w:cs="Times New Roman"/>
          <w:sz w:val="24"/>
          <w:szCs w:val="24"/>
        </w:rPr>
        <w:tab/>
        <w:t>2   27</w:t>
      </w:r>
    </w:p>
    <w:p w14:paraId="01BA33E0"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2  13  R  1</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00011011</w:t>
      </w:r>
    </w:p>
    <w:p w14:paraId="5F64D763" w14:textId="77777777" w:rsidR="00E9587C" w:rsidRDefault="0009486D">
      <w:pPr>
        <w:spacing w:line="360" w:lineRule="auto"/>
        <w:ind w:right="-494"/>
        <w:rPr>
          <w:rFonts w:ascii="Times New Roman" w:hAnsi="Times New Roman" w:cs="Times New Roman"/>
          <w:sz w:val="24"/>
          <w:szCs w:val="24"/>
        </w:rPr>
      </w:pPr>
      <w:r>
        <w:rPr>
          <w:noProof/>
          <w:sz w:val="24"/>
          <w:lang w:eastAsia="en-US"/>
        </w:rPr>
        <mc:AlternateContent>
          <mc:Choice Requires="wps">
            <w:drawing>
              <wp:anchor distT="0" distB="0" distL="114300" distR="114300" simplePos="0" relativeHeight="251687936" behindDoc="0" locked="0" layoutInCell="1" allowOverlap="1" wp14:anchorId="7CD196CE" wp14:editId="0F934AE9">
                <wp:simplePos x="0" y="0"/>
                <wp:positionH relativeFrom="column">
                  <wp:posOffset>2694305</wp:posOffset>
                </wp:positionH>
                <wp:positionV relativeFrom="paragraph">
                  <wp:posOffset>226695</wp:posOffset>
                </wp:positionV>
                <wp:extent cx="1104900" cy="0"/>
                <wp:effectExtent l="0" t="0" r="0" b="0"/>
                <wp:wrapNone/>
                <wp:docPr id="30" name="Straight Connector 30"/>
                <wp:cNvGraphicFramePr/>
                <a:graphic xmlns:a="http://schemas.openxmlformats.org/drawingml/2006/main">
                  <a:graphicData uri="http://schemas.microsoft.com/office/word/2010/wordprocessingShape">
                    <wps:wsp>
                      <wps:cNvCnPr/>
                      <wps:spPr>
                        <a:xfrm>
                          <a:off x="3456305" y="429514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CC10FE" id="Straight Connector 30"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212.15pt,17.85pt" to="299.1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" strokecolor="black [3200]" strokeweight=".5pt">
                <v:stroke joinstyle="miter"/>
              </v:line>
            </w:pict>
          </mc:Fallback>
        </mc:AlternateContent>
      </w:r>
      <w:r>
        <w:rPr>
          <w:rFonts w:ascii="Times New Roman" w:hAnsi="Times New Roman" w:cs="Times New Roman"/>
          <w:sz w:val="24"/>
          <w:szCs w:val="24"/>
        </w:rPr>
        <w:tab/>
        <w:t>2  6    R  1</w:t>
      </w:r>
      <w:r>
        <w:rPr>
          <w:rFonts w:ascii="Times New Roman" w:hAnsi="Times New Roman" w:cs="Times New Roman"/>
          <w:sz w:val="24"/>
          <w:szCs w:val="24"/>
        </w:rPr>
        <w:tab/>
        <w:t>13</w:t>
      </w:r>
      <w:r>
        <w:rPr>
          <w:rFonts w:ascii="Times New Roman" w:hAnsi="Times New Roman" w:cs="Times New Roman"/>
          <w:sz w:val="24"/>
          <w:szCs w:val="24"/>
          <w:vertAlign w:val="subscript"/>
        </w:rPr>
        <w:t>10</w:t>
      </w:r>
      <w:r>
        <w:rPr>
          <w:rFonts w:ascii="Times New Roman" w:hAnsi="Times New Roman" w:cs="Times New Roman"/>
          <w:sz w:val="24"/>
          <w:szCs w:val="24"/>
        </w:rPr>
        <w:t xml:space="preserve"> = 1101</w:t>
      </w:r>
      <w:r>
        <w:rPr>
          <w:rFonts w:ascii="Times New Roman" w:hAnsi="Times New Roman" w:cs="Times New Roman"/>
          <w:sz w:val="24"/>
          <w:szCs w:val="24"/>
          <w:vertAlign w:val="subscript"/>
        </w:rPr>
        <w:t>2</w:t>
      </w:r>
      <w:r>
        <w:rPr>
          <w:rFonts w:ascii="Times New Roman" w:hAnsi="Times New Roman" w:cs="Times New Roman"/>
          <w:sz w:val="24"/>
          <w:szCs w:val="24"/>
        </w:rPr>
        <w:tab/>
        <w:t xml:space="preserve">        + 11110010</w:t>
      </w:r>
      <w:r>
        <w:rPr>
          <w:rFonts w:ascii="Times New Roman" w:hAnsi="Times New Roman" w:cs="Times New Roman"/>
          <w:sz w:val="24"/>
          <w:szCs w:val="24"/>
        </w:rPr>
        <w:tab/>
      </w:r>
    </w:p>
    <w:p w14:paraId="3AA7E7F4"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t>2  3    R  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00001101</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tab/>
      </w:r>
    </w:p>
    <w:p w14:paraId="567A5734" w14:textId="77777777" w:rsidR="00E9587C" w:rsidRDefault="0009486D">
      <w:pPr>
        <w:spacing w:line="360" w:lineRule="auto"/>
        <w:ind w:right="-494" w:firstLine="240"/>
        <w:rPr>
          <w:rFonts w:ascii="Times New Roman" w:hAnsi="Times New Roman" w:cs="Times New Roman"/>
          <w:sz w:val="24"/>
          <w:szCs w:val="24"/>
        </w:rPr>
      </w:pPr>
      <w:r>
        <w:rPr>
          <w:rFonts w:ascii="Times New Roman" w:hAnsi="Times New Roman" w:cs="Times New Roman"/>
          <w:sz w:val="24"/>
          <w:szCs w:val="24"/>
        </w:rPr>
        <w:tab/>
        <w:t>2   1   R  1</w:t>
      </w:r>
    </w:p>
    <w:p w14:paraId="2E703E62" w14:textId="77777777" w:rsidR="00E9587C" w:rsidRDefault="0009486D">
      <w:pPr>
        <w:spacing w:line="360" w:lineRule="auto"/>
        <w:ind w:right="-494" w:firstLine="240"/>
        <w:rPr>
          <w:rFonts w:ascii="Times New Roman" w:hAnsi="Times New Roman" w:cs="Times New Roman"/>
          <w:b/>
          <w:bCs/>
          <w:sz w:val="24"/>
          <w:szCs w:val="24"/>
        </w:rPr>
      </w:pPr>
      <w:r>
        <w:rPr>
          <w:rFonts w:ascii="Times New Roman" w:hAnsi="Times New Roman" w:cs="Times New Roman"/>
          <w:b/>
          <w:bCs/>
          <w:sz w:val="24"/>
          <w:szCs w:val="24"/>
        </w:rPr>
        <w:t>d) Differentiate between logical and physical files.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(2mks)</w:t>
      </w:r>
    </w:p>
    <w:p w14:paraId="2315FCEF" w14:textId="77777777" w:rsidR="00E9587C" w:rsidRDefault="0009486D">
      <w:pPr>
        <w:spacing w:line="360" w:lineRule="auto"/>
        <w:ind w:leftChars="100" w:left="200" w:right="-494"/>
        <w:rPr>
          <w:rFonts w:ascii="Times New Roman" w:hAnsi="Times New Roman" w:cs="Times New Roman"/>
          <w:sz w:val="24"/>
          <w:szCs w:val="24"/>
        </w:rPr>
      </w:pPr>
      <w:r>
        <w:rPr>
          <w:rFonts w:ascii="Times New Roman" w:hAnsi="Times New Roman" w:cs="Times New Roman"/>
          <w:sz w:val="24"/>
          <w:szCs w:val="24"/>
        </w:rPr>
        <w:t>Logical the file is viewed in terms of data items it contain and details of processing operations that can be performed on the data items while physical file is one that is viewed in terms of actual data stored on storage media.</w:t>
      </w:r>
    </w:p>
    <w:p w14:paraId="1D9533AB" w14:textId="77777777" w:rsidR="00E9587C" w:rsidRDefault="0009486D">
      <w:pPr>
        <w:numPr>
          <w:ilvl w:val="0"/>
          <w:numId w:val="28"/>
        </w:num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Explain three parameters that can be used to measure data integrity.</w:t>
      </w:r>
      <w:r>
        <w:rPr>
          <w:rFonts w:ascii="Times New Roman" w:hAnsi="Times New Roman" w:cs="Times New Roman"/>
          <w:b/>
          <w:bCs/>
          <w:sz w:val="24"/>
          <w:szCs w:val="24"/>
        </w:rPr>
        <w:tab/>
      </w:r>
      <w:r>
        <w:rPr>
          <w:rFonts w:ascii="Times New Roman" w:hAnsi="Times New Roman" w:cs="Times New Roman"/>
          <w:b/>
          <w:bCs/>
          <w:sz w:val="24"/>
          <w:szCs w:val="24"/>
        </w:rPr>
        <w:tab/>
        <w:t>(3mks)</w:t>
      </w:r>
    </w:p>
    <w:p w14:paraId="7FEBEE99" w14:textId="77777777" w:rsidR="00E9587C" w:rsidRDefault="0009486D">
      <w:pPr>
        <w:numPr>
          <w:ilvl w:val="0"/>
          <w:numId w:val="34"/>
        </w:numPr>
        <w:spacing w:line="360" w:lineRule="auto"/>
        <w:ind w:right="-494"/>
        <w:rPr>
          <w:rFonts w:ascii="Times New Roman" w:hAnsi="Times New Roman" w:cs="Times New Roman"/>
          <w:sz w:val="24"/>
          <w:szCs w:val="24"/>
        </w:rPr>
      </w:pPr>
      <w:r>
        <w:rPr>
          <w:rFonts w:ascii="Times New Roman" w:hAnsi="Times New Roman" w:cs="Times New Roman"/>
          <w:sz w:val="24"/>
          <w:szCs w:val="24"/>
        </w:rPr>
        <w:t>Accuracy - how close an approximation is to the actual value.</w:t>
      </w:r>
    </w:p>
    <w:p w14:paraId="192D6EBA" w14:textId="77777777" w:rsidR="00E9587C" w:rsidRDefault="0009486D">
      <w:pPr>
        <w:numPr>
          <w:ilvl w:val="0"/>
          <w:numId w:val="34"/>
        </w:numPr>
        <w:spacing w:line="360" w:lineRule="auto"/>
        <w:ind w:right="-494"/>
        <w:rPr>
          <w:rFonts w:ascii="Times New Roman" w:hAnsi="Times New Roman" w:cs="Times New Roman"/>
          <w:sz w:val="24"/>
          <w:szCs w:val="24"/>
        </w:rPr>
      </w:pPr>
      <w:r>
        <w:rPr>
          <w:rFonts w:ascii="Times New Roman" w:hAnsi="Times New Roman" w:cs="Times New Roman"/>
          <w:sz w:val="24"/>
          <w:szCs w:val="24"/>
        </w:rPr>
        <w:t>Timeliness - relative accuracy of data in respect to the current state for which it is needed.</w:t>
      </w:r>
    </w:p>
    <w:p w14:paraId="7EFD94E2" w14:textId="77777777" w:rsidR="00E9587C" w:rsidRDefault="0009486D">
      <w:pPr>
        <w:numPr>
          <w:ilvl w:val="0"/>
          <w:numId w:val="34"/>
        </w:numPr>
        <w:spacing w:line="360" w:lineRule="auto"/>
        <w:ind w:right="-494"/>
        <w:rPr>
          <w:rFonts w:ascii="Times New Roman" w:hAnsi="Times New Roman" w:cs="Times New Roman"/>
          <w:sz w:val="24"/>
          <w:szCs w:val="24"/>
        </w:rPr>
      </w:pPr>
      <w:r>
        <w:rPr>
          <w:rFonts w:ascii="Times New Roman" w:hAnsi="Times New Roman" w:cs="Times New Roman"/>
          <w:sz w:val="24"/>
          <w:szCs w:val="24"/>
        </w:rPr>
        <w:t>Relevance - the data entered must be relevant to the processing needs and expectations.</w:t>
      </w:r>
    </w:p>
    <w:p w14:paraId="61458E99" w14:textId="77777777" w:rsidR="00E9587C" w:rsidRDefault="0009486D">
      <w:pPr>
        <w:numPr>
          <w:ilvl w:val="0"/>
          <w:numId w:val="11"/>
        </w:numPr>
        <w:spacing w:line="360" w:lineRule="auto"/>
        <w:ind w:right="-494"/>
        <w:rPr>
          <w:rFonts w:ascii="Times New Roman" w:hAnsi="Times New Roman" w:cs="Times New Roman"/>
          <w:sz w:val="24"/>
          <w:szCs w:val="24"/>
        </w:rPr>
      </w:pPr>
      <w:r>
        <w:rPr>
          <w:rFonts w:ascii="Times New Roman" w:hAnsi="Times New Roman" w:cs="Times New Roman"/>
          <w:b/>
          <w:bCs/>
          <w:sz w:val="24"/>
          <w:szCs w:val="24"/>
        </w:rPr>
        <w:t xml:space="preserve"> a) i) State the importance of information (fact finding) in system development.</w:t>
      </w:r>
      <w:r>
        <w:rPr>
          <w:rFonts w:ascii="Times New Roman" w:hAnsi="Times New Roman" w:cs="Times New Roman"/>
          <w:b/>
          <w:bCs/>
          <w:sz w:val="24"/>
          <w:szCs w:val="24"/>
        </w:rPr>
        <w:tab/>
        <w:t>(1mk</w:t>
      </w:r>
      <w:r>
        <w:rPr>
          <w:rFonts w:ascii="Times New Roman" w:hAnsi="Times New Roman" w:cs="Times New Roman"/>
          <w:sz w:val="24"/>
          <w:szCs w:val="24"/>
        </w:rPr>
        <w:t>)</w:t>
      </w:r>
    </w:p>
    <w:p w14:paraId="447C5E05" w14:textId="77777777" w:rsidR="00E9587C" w:rsidRDefault="0009486D">
      <w:pPr>
        <w:spacing w:line="360" w:lineRule="auto"/>
        <w:ind w:leftChars="598" w:left="1196" w:right="-494" w:firstLine="4"/>
        <w:rPr>
          <w:rFonts w:ascii="Times New Roman" w:hAnsi="Times New Roman" w:cs="Times New Roman"/>
          <w:sz w:val="24"/>
          <w:szCs w:val="24"/>
        </w:rPr>
      </w:pPr>
      <w:r>
        <w:rPr>
          <w:rFonts w:ascii="Times New Roman" w:hAnsi="Times New Roman" w:cs="Times New Roman"/>
          <w:sz w:val="24"/>
          <w:szCs w:val="24"/>
        </w:rPr>
        <w:t>-   So as to understand the problem and finding out any constraints that may limit the solution.</w:t>
      </w:r>
    </w:p>
    <w:p w14:paraId="722FC8DE" w14:textId="77777777" w:rsidR="00E9587C" w:rsidRDefault="0009486D">
      <w:pPr>
        <w:spacing w:line="360" w:lineRule="auto"/>
        <w:ind w:left="480" w:right="-494" w:hangingChars="200" w:hanging="480"/>
        <w:rPr>
          <w:rFonts w:ascii="Times New Roman" w:hAnsi="Times New Roman" w:cs="Times New Roman"/>
          <w:b/>
          <w:bCs/>
          <w:sz w:val="24"/>
          <w:szCs w:val="24"/>
        </w:rPr>
      </w:pPr>
      <w:r>
        <w:rPr>
          <w:rFonts w:ascii="Times New Roman" w:hAnsi="Times New Roman" w:cs="Times New Roman"/>
          <w:sz w:val="24"/>
          <w:szCs w:val="24"/>
        </w:rPr>
        <w:t xml:space="preserve">          ii)</w:t>
      </w:r>
      <w:r>
        <w:rPr>
          <w:rFonts w:ascii="Times New Roman" w:hAnsi="Times New Roman" w:cs="Times New Roman"/>
          <w:b/>
          <w:bCs/>
          <w:sz w:val="24"/>
          <w:szCs w:val="24"/>
        </w:rPr>
        <w:t>State any two advantages and two disadvantages of using interview method when used for information gathering.</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(4mks)</w:t>
      </w:r>
    </w:p>
    <w:p w14:paraId="2E39F1CC"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u w:val="single"/>
        </w:rPr>
        <w:t>Advantages</w:t>
      </w:r>
    </w:p>
    <w:p w14:paraId="7FFDF067" w14:textId="77777777" w:rsidR="00E9587C" w:rsidRDefault="0009486D">
      <w:pPr>
        <w:numPr>
          <w:ilvl w:val="0"/>
          <w:numId w:val="35"/>
        </w:numPr>
        <w:spacing w:line="360" w:lineRule="auto"/>
        <w:ind w:right="-494"/>
        <w:rPr>
          <w:rFonts w:ascii="Times New Roman" w:hAnsi="Times New Roman" w:cs="Times New Roman"/>
          <w:sz w:val="24"/>
          <w:szCs w:val="24"/>
        </w:rPr>
      </w:pPr>
      <w:r>
        <w:rPr>
          <w:rFonts w:ascii="Times New Roman" w:hAnsi="Times New Roman" w:cs="Times New Roman"/>
          <w:sz w:val="24"/>
          <w:szCs w:val="24"/>
        </w:rPr>
        <w:t>You can seek for clarification in case the response is not clear.</w:t>
      </w:r>
    </w:p>
    <w:p w14:paraId="4BFCA2B1" w14:textId="77777777" w:rsidR="00E9587C" w:rsidRDefault="0009486D">
      <w:pPr>
        <w:numPr>
          <w:ilvl w:val="0"/>
          <w:numId w:val="35"/>
        </w:numPr>
        <w:spacing w:line="360" w:lineRule="auto"/>
        <w:ind w:right="-494"/>
        <w:rPr>
          <w:rFonts w:ascii="Times New Roman" w:hAnsi="Times New Roman" w:cs="Times New Roman"/>
          <w:sz w:val="24"/>
          <w:szCs w:val="24"/>
        </w:rPr>
      </w:pPr>
      <w:r>
        <w:rPr>
          <w:rFonts w:ascii="Times New Roman" w:hAnsi="Times New Roman" w:cs="Times New Roman"/>
          <w:sz w:val="24"/>
          <w:szCs w:val="24"/>
        </w:rPr>
        <w:t>You can read non-verbal question.</w:t>
      </w:r>
    </w:p>
    <w:p w14:paraId="35FA4322" w14:textId="77777777" w:rsidR="00E9587C" w:rsidRDefault="0009486D">
      <w:pPr>
        <w:numPr>
          <w:ilvl w:val="0"/>
          <w:numId w:val="35"/>
        </w:numPr>
        <w:spacing w:line="360" w:lineRule="auto"/>
        <w:ind w:right="-494"/>
        <w:rPr>
          <w:rFonts w:ascii="Times New Roman" w:hAnsi="Times New Roman" w:cs="Times New Roman"/>
          <w:sz w:val="24"/>
          <w:szCs w:val="24"/>
        </w:rPr>
      </w:pPr>
      <w:r>
        <w:rPr>
          <w:rFonts w:ascii="Times New Roman" w:hAnsi="Times New Roman" w:cs="Times New Roman"/>
          <w:sz w:val="24"/>
          <w:szCs w:val="24"/>
        </w:rPr>
        <w:t>You can cover much more than what you had initially planned.</w:t>
      </w:r>
    </w:p>
    <w:p w14:paraId="5CEE393B" w14:textId="77777777" w:rsidR="00E9587C" w:rsidRDefault="0009486D">
      <w:pPr>
        <w:numPr>
          <w:ilvl w:val="0"/>
          <w:numId w:val="35"/>
        </w:numPr>
        <w:spacing w:line="360" w:lineRule="auto"/>
        <w:ind w:right="-494"/>
        <w:rPr>
          <w:rFonts w:ascii="Times New Roman" w:hAnsi="Times New Roman" w:cs="Times New Roman"/>
          <w:sz w:val="24"/>
          <w:szCs w:val="24"/>
        </w:rPr>
      </w:pPr>
      <w:r>
        <w:rPr>
          <w:rFonts w:ascii="Times New Roman" w:hAnsi="Times New Roman" w:cs="Times New Roman"/>
          <w:sz w:val="24"/>
          <w:szCs w:val="24"/>
        </w:rPr>
        <w:t>The interviewee can offer solutions to the current problem.</w:t>
      </w:r>
    </w:p>
    <w:p w14:paraId="3A166A05"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r>
    </w:p>
    <w:p w14:paraId="08EE16A4" w14:textId="77777777" w:rsidR="00E9587C" w:rsidRDefault="0009486D">
      <w:pPr>
        <w:spacing w:line="360" w:lineRule="auto"/>
        <w:ind w:right="-494"/>
        <w:rPr>
          <w:rFonts w:ascii="Times New Roman" w:hAnsi="Times New Roman" w:cs="Times New Roman"/>
          <w:b/>
          <w:bCs/>
          <w:sz w:val="24"/>
          <w:szCs w:val="24"/>
          <w:u w:val="single"/>
        </w:rPr>
      </w:pPr>
      <w:r>
        <w:rPr>
          <w:rFonts w:ascii="Times New Roman" w:hAnsi="Times New Roman" w:cs="Times New Roman"/>
          <w:b/>
          <w:bCs/>
          <w:sz w:val="24"/>
          <w:szCs w:val="24"/>
          <w:u w:val="single"/>
        </w:rPr>
        <w:t>Disadvantages</w:t>
      </w:r>
    </w:p>
    <w:p w14:paraId="30E7365F" w14:textId="77777777" w:rsidR="00E9587C" w:rsidRDefault="0009486D">
      <w:pPr>
        <w:numPr>
          <w:ilvl w:val="0"/>
          <w:numId w:val="36"/>
        </w:numPr>
        <w:spacing w:line="360" w:lineRule="auto"/>
        <w:ind w:right="-494"/>
        <w:rPr>
          <w:rFonts w:ascii="Times New Roman" w:hAnsi="Times New Roman" w:cs="Times New Roman"/>
          <w:sz w:val="24"/>
          <w:szCs w:val="24"/>
        </w:rPr>
      </w:pPr>
      <w:r>
        <w:rPr>
          <w:rFonts w:ascii="Times New Roman" w:hAnsi="Times New Roman" w:cs="Times New Roman"/>
          <w:sz w:val="24"/>
          <w:szCs w:val="24"/>
        </w:rPr>
        <w:t>It is expensive</w:t>
      </w:r>
    </w:p>
    <w:p w14:paraId="311D951B" w14:textId="77777777" w:rsidR="00E9587C" w:rsidRDefault="0009486D">
      <w:pPr>
        <w:numPr>
          <w:ilvl w:val="0"/>
          <w:numId w:val="36"/>
        </w:numPr>
        <w:spacing w:line="360" w:lineRule="auto"/>
        <w:ind w:right="-494"/>
        <w:rPr>
          <w:rFonts w:ascii="Times New Roman" w:hAnsi="Times New Roman" w:cs="Times New Roman"/>
          <w:sz w:val="24"/>
          <w:szCs w:val="24"/>
        </w:rPr>
      </w:pPr>
      <w:r>
        <w:rPr>
          <w:rFonts w:ascii="Times New Roman" w:hAnsi="Times New Roman" w:cs="Times New Roman"/>
          <w:sz w:val="24"/>
          <w:szCs w:val="24"/>
        </w:rPr>
        <w:t>Time consuming</w:t>
      </w:r>
    </w:p>
    <w:p w14:paraId="56EE084C" w14:textId="77777777" w:rsidR="00E9587C" w:rsidRDefault="0009486D">
      <w:pPr>
        <w:numPr>
          <w:ilvl w:val="0"/>
          <w:numId w:val="36"/>
        </w:numPr>
        <w:spacing w:line="360" w:lineRule="auto"/>
        <w:ind w:right="-494"/>
        <w:rPr>
          <w:rFonts w:ascii="Times New Roman" w:hAnsi="Times New Roman" w:cs="Times New Roman"/>
          <w:sz w:val="24"/>
          <w:szCs w:val="24"/>
        </w:rPr>
      </w:pPr>
      <w:r>
        <w:rPr>
          <w:rFonts w:ascii="Times New Roman" w:hAnsi="Times New Roman" w:cs="Times New Roman"/>
          <w:sz w:val="24"/>
          <w:szCs w:val="24"/>
        </w:rPr>
        <w:t>Some respondents may not be free to open up.</w:t>
      </w:r>
    </w:p>
    <w:p w14:paraId="04C11D23"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b) Explain three system development theories and methods.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(6mks)</w:t>
      </w:r>
    </w:p>
    <w:p w14:paraId="7F876CCD"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i) Traditional approach.</w:t>
      </w:r>
    </w:p>
    <w:p w14:paraId="0965F14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This approach relies on the skills and experience of individual staff members.  There is no formal documented methodology to be followed.</w:t>
      </w:r>
    </w:p>
    <w:p w14:paraId="26E7087E"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ii)Rapid application development.(RAD)</w:t>
      </w:r>
    </w:p>
    <w:p w14:paraId="083D845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This in a highly interactive approach that uses prototyping and active user involvement.</w:t>
      </w:r>
    </w:p>
    <w:p w14:paraId="3B0BE5A3"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iii) Structured system development</w:t>
      </w:r>
    </w:p>
    <w:p w14:paraId="52756FBC"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This follows sequential stages I.e waterfall, IV-model, spiral and interative model</w:t>
      </w:r>
    </w:p>
    <w:p w14:paraId="7E4C711C"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c) Your school wishes to replace the original system with an information system.</w:t>
      </w:r>
    </w:p>
    <w:p w14:paraId="559C3C00"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i) With a reason , advice the school on the best change over strategy to implement.</w:t>
      </w:r>
      <w:r>
        <w:rPr>
          <w:rFonts w:ascii="Times New Roman" w:hAnsi="Times New Roman" w:cs="Times New Roman"/>
          <w:b/>
          <w:bCs/>
          <w:sz w:val="24"/>
          <w:szCs w:val="24"/>
        </w:rPr>
        <w:tab/>
        <w:t>(2mks)</w:t>
      </w:r>
    </w:p>
    <w:p w14:paraId="65B6BD84"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Parallel - safe and secure</w:t>
      </w:r>
    </w:p>
    <w:p w14:paraId="2E9151E9"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Phased - safe and secure</w:t>
      </w:r>
    </w:p>
    <w:p w14:paraId="18003322"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Direct changeover - saves time and resources.</w:t>
      </w:r>
    </w:p>
    <w:p w14:paraId="5AB670DF" w14:textId="77777777" w:rsidR="00E9587C" w:rsidRDefault="0009486D">
      <w:pPr>
        <w:spacing w:line="360" w:lineRule="auto"/>
        <w:ind w:right="-494"/>
        <w:rPr>
          <w:rFonts w:ascii="Times New Roman" w:hAnsi="Times New Roman" w:cs="Times New Roman"/>
          <w:b/>
          <w:bCs/>
          <w:sz w:val="24"/>
          <w:szCs w:val="24"/>
        </w:rPr>
      </w:pPr>
      <w:r>
        <w:rPr>
          <w:rFonts w:ascii="Times New Roman" w:hAnsi="Times New Roman" w:cs="Times New Roman"/>
          <w:b/>
          <w:bCs/>
          <w:sz w:val="24"/>
          <w:szCs w:val="24"/>
        </w:rPr>
        <w:t>ii) Give two challenges the school may encounter while implementing the new system.(2mks)</w:t>
      </w:r>
    </w:p>
    <w:p w14:paraId="24150CD4"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Loss of data</w:t>
      </w:r>
    </w:p>
    <w:p w14:paraId="5699F77B"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t>High cost of operations and implementation.</w:t>
      </w:r>
    </w:p>
    <w:p w14:paraId="6BB81B0C"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 xml:space="preserve">                                            </w:t>
      </w:r>
    </w:p>
    <w:p w14:paraId="10F294BF" w14:textId="77777777" w:rsidR="00E9587C" w:rsidRDefault="0009486D">
      <w:pPr>
        <w:spacing w:line="360" w:lineRule="auto"/>
        <w:ind w:right="-494"/>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sectPr w:rsidR="00E9587C" w:rsidSect="00E236CC">
      <w:footerReference w:type="default" r:id="rId8"/>
      <w:pgSz w:w="11906" w:h="16838" w:code="9"/>
      <w:pgMar w:top="576" w:right="864" w:bottom="576"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081EF" w14:textId="77777777" w:rsidR="001E32B0" w:rsidRDefault="001E32B0">
      <w:pPr>
        <w:spacing w:line="240" w:lineRule="auto"/>
      </w:pPr>
      <w:r>
        <w:separator/>
      </w:r>
    </w:p>
  </w:endnote>
  <w:endnote w:type="continuationSeparator" w:id="0">
    <w:p w14:paraId="4DE48402" w14:textId="77777777" w:rsidR="001E32B0" w:rsidRDefault="001E32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724C" w14:textId="13BA03EF" w:rsidR="00E9587C" w:rsidRPr="00E236CC" w:rsidRDefault="00E236CC" w:rsidP="00E236CC">
    <w:pPr>
      <w:pStyle w:val="Footer"/>
      <w:jc w:val="center"/>
      <w:rPr>
        <w:rFonts w:ascii="Times New Roman" w:hAnsi="Times New Roman"/>
        <w:b/>
        <w:sz w:val="24"/>
      </w:rPr>
    </w:pPr>
    <w:r>
      <w:rPr>
        <w:rFonts w:ascii="Times New Roman" w:hAnsi="Times New Roman"/>
        <w:b/>
        <w:sz w:val="24"/>
      </w:rPr>
      <w:t xml:space="preserve">COMPUTER  451/1                   </w:t>
    </w:r>
    <w:r w:rsidRPr="003A63B3">
      <w:rPr>
        <w:rFonts w:ascii="Times New Roman" w:hAnsi="Times New Roman"/>
        <w:b/>
        <w:sz w:val="24"/>
      </w:rPr>
      <w:tab/>
    </w:r>
    <w:r w:rsidRPr="003A63B3">
      <w:rPr>
        <w:rFonts w:ascii="Times New Roman" w:hAnsi="Times New Roman"/>
        <w:b/>
        <w:sz w:val="24"/>
      </w:rPr>
      <w:fldChar w:fldCharType="begin"/>
    </w:r>
    <w:r w:rsidRPr="003A63B3">
      <w:rPr>
        <w:rFonts w:ascii="Times New Roman" w:hAnsi="Times New Roman"/>
        <w:b/>
        <w:sz w:val="24"/>
      </w:rPr>
      <w:instrText xml:space="preserve"> PAGE   \* MERGEFORMAT </w:instrText>
    </w:r>
    <w:r w:rsidRPr="003A63B3">
      <w:rPr>
        <w:rFonts w:ascii="Times New Roman" w:hAnsi="Times New Roman"/>
        <w:b/>
        <w:sz w:val="24"/>
      </w:rPr>
      <w:fldChar w:fldCharType="separate"/>
    </w:r>
    <w:r>
      <w:rPr>
        <w:rFonts w:ascii="Times New Roman" w:hAnsi="Times New Roman"/>
        <w:b/>
        <w:noProof/>
        <w:sz w:val="24"/>
      </w:rPr>
      <w:t>3</w:t>
    </w:r>
    <w:r w:rsidRPr="003A63B3">
      <w:rPr>
        <w:rFonts w:ascii="Times New Roman" w:hAnsi="Times New Roman"/>
        <w:b/>
        <w:noProof/>
        <w:sz w:val="24"/>
      </w:rPr>
      <w:fldChar w:fldCharType="end"/>
    </w:r>
    <w:r w:rsidRPr="003A63B3">
      <w:rPr>
        <w:rFonts w:ascii="Times New Roman" w:hAnsi="Times New Roman"/>
        <w:b/>
        <w:noProof/>
        <w:sz w:val="24"/>
      </w:rPr>
      <w:t xml:space="preserve">               FORM 4</w:t>
    </w:r>
    <w:r w:rsidRPr="003A63B3">
      <w:rPr>
        <w:rFonts w:ascii="Times New Roman" w:hAnsi="Times New Roman"/>
        <w:b/>
        <w:noProof/>
        <w:sz w:val="24"/>
      </w:rPr>
      <w:tab/>
    </w:r>
    <w:r>
      <w:rPr>
        <w:rFonts w:ascii="Times New Roman" w:hAnsi="Times New Roman"/>
        <w:i/>
        <w:noProof/>
        <w:sz w:val="24"/>
      </w:rPr>
      <w:t>MS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84F2B" w14:textId="77777777" w:rsidR="001E32B0" w:rsidRDefault="001E32B0">
      <w:r>
        <w:separator/>
      </w:r>
    </w:p>
  </w:footnote>
  <w:footnote w:type="continuationSeparator" w:id="0">
    <w:p w14:paraId="4208492F" w14:textId="77777777" w:rsidR="001E32B0" w:rsidRDefault="001E3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C58363"/>
    <w:multiLevelType w:val="singleLevel"/>
    <w:tmpl w:val="8CC58363"/>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925E0933"/>
    <w:multiLevelType w:val="singleLevel"/>
    <w:tmpl w:val="925E0933"/>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9F88F4F5"/>
    <w:multiLevelType w:val="singleLevel"/>
    <w:tmpl w:val="9F88F4F5"/>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A21350F5"/>
    <w:multiLevelType w:val="singleLevel"/>
    <w:tmpl w:val="A21350F5"/>
    <w:lvl w:ilvl="0">
      <w:start w:val="1"/>
      <w:numFmt w:val="lowerLetter"/>
      <w:suff w:val="space"/>
      <w:lvlText w:val="%1)"/>
      <w:lvlJc w:val="left"/>
    </w:lvl>
  </w:abstractNum>
  <w:abstractNum w:abstractNumId="4" w15:restartNumberingAfterBreak="0">
    <w:nsid w:val="A64CDCA3"/>
    <w:multiLevelType w:val="singleLevel"/>
    <w:tmpl w:val="A64CDCA3"/>
    <w:lvl w:ilvl="0">
      <w:start w:val="1"/>
      <w:numFmt w:val="upperRoman"/>
      <w:suff w:val="space"/>
      <w:lvlText w:val="(%1)"/>
      <w:lvlJc w:val="left"/>
      <w:pPr>
        <w:ind w:left="720" w:firstLine="0"/>
      </w:pPr>
    </w:lvl>
  </w:abstractNum>
  <w:abstractNum w:abstractNumId="5" w15:restartNumberingAfterBreak="0">
    <w:nsid w:val="B8A4C675"/>
    <w:multiLevelType w:val="singleLevel"/>
    <w:tmpl w:val="B8A4C675"/>
    <w:lvl w:ilvl="0">
      <w:start w:val="1"/>
      <w:numFmt w:val="bullet"/>
      <w:lvlText w:val=""/>
      <w:lvlJc w:val="left"/>
      <w:pPr>
        <w:tabs>
          <w:tab w:val="left" w:pos="420"/>
        </w:tabs>
        <w:ind w:left="420" w:hanging="420"/>
      </w:pPr>
      <w:rPr>
        <w:rFonts w:ascii="Wingdings" w:hAnsi="Wingdings" w:hint="default"/>
      </w:rPr>
    </w:lvl>
  </w:abstractNum>
  <w:abstractNum w:abstractNumId="6" w15:restartNumberingAfterBreak="0">
    <w:nsid w:val="BD349DA8"/>
    <w:multiLevelType w:val="singleLevel"/>
    <w:tmpl w:val="BD349DA8"/>
    <w:lvl w:ilvl="0">
      <w:start w:val="1"/>
      <w:numFmt w:val="lowerRoman"/>
      <w:suff w:val="space"/>
      <w:lvlText w:val="(%1)"/>
      <w:lvlJc w:val="left"/>
    </w:lvl>
  </w:abstractNum>
  <w:abstractNum w:abstractNumId="7" w15:restartNumberingAfterBreak="0">
    <w:nsid w:val="C63EB6E8"/>
    <w:multiLevelType w:val="singleLevel"/>
    <w:tmpl w:val="C63EB6E8"/>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D4534319"/>
    <w:multiLevelType w:val="singleLevel"/>
    <w:tmpl w:val="D4534319"/>
    <w:lvl w:ilvl="0">
      <w:start w:val="1"/>
      <w:numFmt w:val="bullet"/>
      <w:lvlText w:val=""/>
      <w:lvlJc w:val="left"/>
      <w:pPr>
        <w:tabs>
          <w:tab w:val="left" w:pos="420"/>
        </w:tabs>
        <w:ind w:left="420" w:hanging="420"/>
      </w:pPr>
      <w:rPr>
        <w:rFonts w:ascii="Wingdings" w:hAnsi="Wingdings" w:hint="default"/>
      </w:rPr>
    </w:lvl>
  </w:abstractNum>
  <w:abstractNum w:abstractNumId="9" w15:restartNumberingAfterBreak="0">
    <w:nsid w:val="EAE6F75D"/>
    <w:multiLevelType w:val="singleLevel"/>
    <w:tmpl w:val="EAE6F75D"/>
    <w:lvl w:ilvl="0">
      <w:start w:val="1"/>
      <w:numFmt w:val="bullet"/>
      <w:lvlText w:val=""/>
      <w:lvlJc w:val="left"/>
      <w:pPr>
        <w:tabs>
          <w:tab w:val="left" w:pos="420"/>
        </w:tabs>
        <w:ind w:left="420" w:hanging="420"/>
      </w:pPr>
      <w:rPr>
        <w:rFonts w:ascii="Wingdings" w:hAnsi="Wingdings" w:hint="default"/>
      </w:rPr>
    </w:lvl>
  </w:abstractNum>
  <w:abstractNum w:abstractNumId="10" w15:restartNumberingAfterBreak="0">
    <w:nsid w:val="F63FE4F4"/>
    <w:multiLevelType w:val="singleLevel"/>
    <w:tmpl w:val="F63FE4F4"/>
    <w:lvl w:ilvl="0">
      <w:start w:val="1"/>
      <w:numFmt w:val="bullet"/>
      <w:lvlText w:val=""/>
      <w:lvlJc w:val="left"/>
      <w:pPr>
        <w:tabs>
          <w:tab w:val="left" w:pos="420"/>
        </w:tabs>
        <w:ind w:left="420" w:hanging="420"/>
      </w:pPr>
      <w:rPr>
        <w:rFonts w:ascii="Wingdings" w:hAnsi="Wingdings" w:hint="default"/>
      </w:rPr>
    </w:lvl>
  </w:abstractNum>
  <w:abstractNum w:abstractNumId="11" w15:restartNumberingAfterBreak="0">
    <w:nsid w:val="F9089A7E"/>
    <w:multiLevelType w:val="singleLevel"/>
    <w:tmpl w:val="F9089A7E"/>
    <w:lvl w:ilvl="0">
      <w:start w:val="1"/>
      <w:numFmt w:val="decimal"/>
      <w:suff w:val="space"/>
      <w:lvlText w:val="%1."/>
      <w:lvlJc w:val="left"/>
    </w:lvl>
  </w:abstractNum>
  <w:abstractNum w:abstractNumId="12" w15:restartNumberingAfterBreak="0">
    <w:nsid w:val="FDCF5E78"/>
    <w:multiLevelType w:val="singleLevel"/>
    <w:tmpl w:val="FDCF5E78"/>
    <w:lvl w:ilvl="0">
      <w:start w:val="1"/>
      <w:numFmt w:val="lowerRoman"/>
      <w:suff w:val="space"/>
      <w:lvlText w:val="(%1)"/>
      <w:lvlJc w:val="left"/>
    </w:lvl>
  </w:abstractNum>
  <w:abstractNum w:abstractNumId="13"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4"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15"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16"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7"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18"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19"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20"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1"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22"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3" w15:restartNumberingAfterBreak="0">
    <w:nsid w:val="07387AAA"/>
    <w:multiLevelType w:val="singleLevel"/>
    <w:tmpl w:val="07387AAA"/>
    <w:lvl w:ilvl="0">
      <w:start w:val="1"/>
      <w:numFmt w:val="bullet"/>
      <w:lvlText w:val=""/>
      <w:lvlJc w:val="left"/>
      <w:pPr>
        <w:tabs>
          <w:tab w:val="left" w:pos="420"/>
        </w:tabs>
        <w:ind w:left="420" w:hanging="420"/>
      </w:pPr>
      <w:rPr>
        <w:rFonts w:ascii="Wingdings" w:hAnsi="Wingdings" w:hint="default"/>
      </w:rPr>
    </w:lvl>
  </w:abstractNum>
  <w:abstractNum w:abstractNumId="24" w15:restartNumberingAfterBreak="0">
    <w:nsid w:val="07C53730"/>
    <w:multiLevelType w:val="singleLevel"/>
    <w:tmpl w:val="07C53730"/>
    <w:lvl w:ilvl="0">
      <w:start w:val="1"/>
      <w:numFmt w:val="bullet"/>
      <w:lvlText w:val=""/>
      <w:lvlJc w:val="left"/>
      <w:pPr>
        <w:tabs>
          <w:tab w:val="left" w:pos="420"/>
        </w:tabs>
        <w:ind w:left="420" w:hanging="420"/>
      </w:pPr>
      <w:rPr>
        <w:rFonts w:ascii="Wingdings" w:hAnsi="Wingdings" w:hint="default"/>
      </w:rPr>
    </w:lvl>
  </w:abstractNum>
  <w:abstractNum w:abstractNumId="25" w15:restartNumberingAfterBreak="0">
    <w:nsid w:val="373F2951"/>
    <w:multiLevelType w:val="singleLevel"/>
    <w:tmpl w:val="373F2951"/>
    <w:lvl w:ilvl="0">
      <w:start w:val="1"/>
      <w:numFmt w:val="upperRoman"/>
      <w:lvlText w:val="%1."/>
      <w:lvlJc w:val="left"/>
      <w:pPr>
        <w:tabs>
          <w:tab w:val="left" w:pos="425"/>
        </w:tabs>
        <w:ind w:left="425" w:hanging="425"/>
      </w:pPr>
      <w:rPr>
        <w:rFonts w:hint="default"/>
      </w:rPr>
    </w:lvl>
  </w:abstractNum>
  <w:abstractNum w:abstractNumId="26" w15:restartNumberingAfterBreak="0">
    <w:nsid w:val="389EF279"/>
    <w:multiLevelType w:val="singleLevel"/>
    <w:tmpl w:val="389EF279"/>
    <w:lvl w:ilvl="0">
      <w:start w:val="1"/>
      <w:numFmt w:val="bullet"/>
      <w:lvlText w:val=""/>
      <w:lvlJc w:val="left"/>
      <w:pPr>
        <w:tabs>
          <w:tab w:val="left" w:pos="1260"/>
        </w:tabs>
        <w:ind w:left="1260" w:hanging="420"/>
      </w:pPr>
      <w:rPr>
        <w:rFonts w:ascii="Wingdings" w:hAnsi="Wingdings" w:hint="default"/>
      </w:rPr>
    </w:lvl>
  </w:abstractNum>
  <w:abstractNum w:abstractNumId="27" w15:restartNumberingAfterBreak="0">
    <w:nsid w:val="4327CE16"/>
    <w:multiLevelType w:val="singleLevel"/>
    <w:tmpl w:val="4327CE16"/>
    <w:lvl w:ilvl="0">
      <w:start w:val="1"/>
      <w:numFmt w:val="lowerLetter"/>
      <w:suff w:val="space"/>
      <w:lvlText w:val="(%1)"/>
      <w:lvlJc w:val="left"/>
    </w:lvl>
  </w:abstractNum>
  <w:abstractNum w:abstractNumId="28" w15:restartNumberingAfterBreak="0">
    <w:nsid w:val="491021C2"/>
    <w:multiLevelType w:val="singleLevel"/>
    <w:tmpl w:val="491021C2"/>
    <w:lvl w:ilvl="0">
      <w:start w:val="1"/>
      <w:numFmt w:val="bullet"/>
      <w:lvlText w:val=""/>
      <w:lvlJc w:val="left"/>
      <w:pPr>
        <w:tabs>
          <w:tab w:val="left" w:pos="420"/>
        </w:tabs>
        <w:ind w:left="420" w:hanging="420"/>
      </w:pPr>
      <w:rPr>
        <w:rFonts w:ascii="Wingdings" w:hAnsi="Wingdings" w:hint="default"/>
      </w:rPr>
    </w:lvl>
  </w:abstractNum>
  <w:abstractNum w:abstractNumId="29" w15:restartNumberingAfterBreak="0">
    <w:nsid w:val="554EB8C6"/>
    <w:multiLevelType w:val="singleLevel"/>
    <w:tmpl w:val="554EB8C6"/>
    <w:lvl w:ilvl="0">
      <w:start w:val="1"/>
      <w:numFmt w:val="bullet"/>
      <w:lvlText w:val=""/>
      <w:lvlJc w:val="left"/>
      <w:pPr>
        <w:tabs>
          <w:tab w:val="left" w:pos="420"/>
        </w:tabs>
        <w:ind w:left="420" w:hanging="420"/>
      </w:pPr>
      <w:rPr>
        <w:rFonts w:ascii="Wingdings" w:hAnsi="Wingdings" w:hint="default"/>
      </w:rPr>
    </w:lvl>
  </w:abstractNum>
  <w:abstractNum w:abstractNumId="30" w15:restartNumberingAfterBreak="0">
    <w:nsid w:val="587BE18E"/>
    <w:multiLevelType w:val="singleLevel"/>
    <w:tmpl w:val="587BE18E"/>
    <w:lvl w:ilvl="0">
      <w:start w:val="1"/>
      <w:numFmt w:val="bullet"/>
      <w:lvlText w:val=""/>
      <w:lvlJc w:val="left"/>
      <w:pPr>
        <w:tabs>
          <w:tab w:val="left" w:pos="420"/>
        </w:tabs>
        <w:ind w:left="420" w:hanging="420"/>
      </w:pPr>
      <w:rPr>
        <w:rFonts w:ascii="Wingdings" w:hAnsi="Wingdings" w:hint="default"/>
      </w:rPr>
    </w:lvl>
  </w:abstractNum>
  <w:abstractNum w:abstractNumId="31" w15:restartNumberingAfterBreak="0">
    <w:nsid w:val="5DA6BD5C"/>
    <w:multiLevelType w:val="singleLevel"/>
    <w:tmpl w:val="5DA6BD5C"/>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60E97EF5"/>
    <w:multiLevelType w:val="singleLevel"/>
    <w:tmpl w:val="60E97EF5"/>
    <w:lvl w:ilvl="0">
      <w:start w:val="1"/>
      <w:numFmt w:val="bullet"/>
      <w:lvlText w:val=""/>
      <w:lvlJc w:val="left"/>
      <w:pPr>
        <w:tabs>
          <w:tab w:val="left" w:pos="420"/>
        </w:tabs>
        <w:ind w:left="420" w:hanging="420"/>
      </w:pPr>
      <w:rPr>
        <w:rFonts w:ascii="Wingdings" w:hAnsi="Wingdings" w:hint="default"/>
      </w:rPr>
    </w:lvl>
  </w:abstractNum>
  <w:abstractNum w:abstractNumId="33" w15:restartNumberingAfterBreak="0">
    <w:nsid w:val="68A38736"/>
    <w:multiLevelType w:val="singleLevel"/>
    <w:tmpl w:val="68A38736"/>
    <w:lvl w:ilvl="0">
      <w:start w:val="1"/>
      <w:numFmt w:val="bullet"/>
      <w:lvlText w:val=""/>
      <w:lvlJc w:val="left"/>
      <w:pPr>
        <w:tabs>
          <w:tab w:val="left" w:pos="420"/>
        </w:tabs>
        <w:ind w:left="420" w:hanging="420"/>
      </w:pPr>
      <w:rPr>
        <w:rFonts w:ascii="Wingdings" w:hAnsi="Wingdings" w:hint="default"/>
      </w:rPr>
    </w:lvl>
  </w:abstractNum>
  <w:abstractNum w:abstractNumId="34" w15:restartNumberingAfterBreak="0">
    <w:nsid w:val="6ADB0F67"/>
    <w:multiLevelType w:val="singleLevel"/>
    <w:tmpl w:val="6ADB0F67"/>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6E7ADF1B"/>
    <w:multiLevelType w:val="singleLevel"/>
    <w:tmpl w:val="6E7ADF1B"/>
    <w:lvl w:ilvl="0">
      <w:start w:val="1"/>
      <w:numFmt w:val="lowerRoman"/>
      <w:suff w:val="space"/>
      <w:lvlText w:val="(%1)"/>
      <w:lvlJc w:val="left"/>
      <w:pPr>
        <w:ind w:left="420"/>
      </w:pPr>
    </w:lvl>
  </w:abstractNum>
  <w:num w:numId="1" w16cid:durableId="1887371698">
    <w:abstractNumId w:val="22"/>
  </w:num>
  <w:num w:numId="2" w16cid:durableId="54280044">
    <w:abstractNumId w:val="20"/>
  </w:num>
  <w:num w:numId="3" w16cid:durableId="634264355">
    <w:abstractNumId w:val="19"/>
  </w:num>
  <w:num w:numId="4" w16cid:durableId="1958835319">
    <w:abstractNumId w:val="18"/>
  </w:num>
  <w:num w:numId="5" w16cid:durableId="1600215372">
    <w:abstractNumId w:val="17"/>
  </w:num>
  <w:num w:numId="6" w16cid:durableId="221522434">
    <w:abstractNumId w:val="21"/>
  </w:num>
  <w:num w:numId="7" w16cid:durableId="813569559">
    <w:abstractNumId w:val="16"/>
  </w:num>
  <w:num w:numId="8" w16cid:durableId="871383260">
    <w:abstractNumId w:val="15"/>
  </w:num>
  <w:num w:numId="9" w16cid:durableId="1560483840">
    <w:abstractNumId w:val="14"/>
  </w:num>
  <w:num w:numId="10" w16cid:durableId="1094859228">
    <w:abstractNumId w:val="13"/>
  </w:num>
  <w:num w:numId="11" w16cid:durableId="707950442">
    <w:abstractNumId w:val="11"/>
  </w:num>
  <w:num w:numId="12" w16cid:durableId="1970553713">
    <w:abstractNumId w:val="5"/>
  </w:num>
  <w:num w:numId="13" w16cid:durableId="1243444432">
    <w:abstractNumId w:val="25"/>
  </w:num>
  <w:num w:numId="14" w16cid:durableId="1975942986">
    <w:abstractNumId w:val="4"/>
  </w:num>
  <w:num w:numId="15" w16cid:durableId="1468205661">
    <w:abstractNumId w:val="1"/>
  </w:num>
  <w:num w:numId="16" w16cid:durableId="532156088">
    <w:abstractNumId w:val="0"/>
  </w:num>
  <w:num w:numId="17" w16cid:durableId="954487272">
    <w:abstractNumId w:val="28"/>
  </w:num>
  <w:num w:numId="18" w16cid:durableId="1029794694">
    <w:abstractNumId w:val="10"/>
  </w:num>
  <w:num w:numId="19" w16cid:durableId="1624144260">
    <w:abstractNumId w:val="8"/>
  </w:num>
  <w:num w:numId="20" w16cid:durableId="53936507">
    <w:abstractNumId w:val="29"/>
  </w:num>
  <w:num w:numId="21" w16cid:durableId="1841658218">
    <w:abstractNumId w:val="23"/>
  </w:num>
  <w:num w:numId="22" w16cid:durableId="1881437079">
    <w:abstractNumId w:val="9"/>
  </w:num>
  <w:num w:numId="23" w16cid:durableId="76825019">
    <w:abstractNumId w:val="33"/>
  </w:num>
  <w:num w:numId="24" w16cid:durableId="393703127">
    <w:abstractNumId w:val="30"/>
  </w:num>
  <w:num w:numId="25" w16cid:durableId="2014448986">
    <w:abstractNumId w:val="35"/>
  </w:num>
  <w:num w:numId="26" w16cid:durableId="940649121">
    <w:abstractNumId w:val="26"/>
  </w:num>
  <w:num w:numId="27" w16cid:durableId="1947153693">
    <w:abstractNumId w:val="12"/>
  </w:num>
  <w:num w:numId="28" w16cid:durableId="1046872279">
    <w:abstractNumId w:val="3"/>
  </w:num>
  <w:num w:numId="29" w16cid:durableId="413749286">
    <w:abstractNumId w:val="7"/>
  </w:num>
  <w:num w:numId="30" w16cid:durableId="812253604">
    <w:abstractNumId w:val="6"/>
  </w:num>
  <w:num w:numId="31" w16cid:durableId="1763183237">
    <w:abstractNumId w:val="2"/>
  </w:num>
  <w:num w:numId="32" w16cid:durableId="1790313643">
    <w:abstractNumId w:val="27"/>
  </w:num>
  <w:num w:numId="33" w16cid:durableId="1418400077">
    <w:abstractNumId w:val="31"/>
  </w:num>
  <w:num w:numId="34" w16cid:durableId="1494371792">
    <w:abstractNumId w:val="34"/>
  </w:num>
  <w:num w:numId="35" w16cid:durableId="852106730">
    <w:abstractNumId w:val="32"/>
  </w:num>
  <w:num w:numId="36" w16cid:durableId="48039320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05C"/>
    <w:rsid w:val="00050A31"/>
    <w:rsid w:val="000716D2"/>
    <w:rsid w:val="00071AAB"/>
    <w:rsid w:val="0009486D"/>
    <w:rsid w:val="000B76C4"/>
    <w:rsid w:val="000C5610"/>
    <w:rsid w:val="000E6552"/>
    <w:rsid w:val="000F3A4F"/>
    <w:rsid w:val="000F59AC"/>
    <w:rsid w:val="001364FE"/>
    <w:rsid w:val="001368DD"/>
    <w:rsid w:val="00147DB3"/>
    <w:rsid w:val="001518A5"/>
    <w:rsid w:val="00154FDC"/>
    <w:rsid w:val="00170095"/>
    <w:rsid w:val="00170E4F"/>
    <w:rsid w:val="001743F4"/>
    <w:rsid w:val="001874BB"/>
    <w:rsid w:val="00187C33"/>
    <w:rsid w:val="001936B7"/>
    <w:rsid w:val="00196AB1"/>
    <w:rsid w:val="001E32B0"/>
    <w:rsid w:val="001F1D2C"/>
    <w:rsid w:val="00201333"/>
    <w:rsid w:val="00210FA7"/>
    <w:rsid w:val="00216417"/>
    <w:rsid w:val="0026631D"/>
    <w:rsid w:val="002C2F53"/>
    <w:rsid w:val="0033518C"/>
    <w:rsid w:val="003437C2"/>
    <w:rsid w:val="00377186"/>
    <w:rsid w:val="003A1C03"/>
    <w:rsid w:val="00414627"/>
    <w:rsid w:val="00425D63"/>
    <w:rsid w:val="004359C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6C4008"/>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927C8"/>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236CC"/>
    <w:rsid w:val="00E64C21"/>
    <w:rsid w:val="00E865C2"/>
    <w:rsid w:val="00E9587C"/>
    <w:rsid w:val="00EC24C6"/>
    <w:rsid w:val="00EF2933"/>
    <w:rsid w:val="00F05146"/>
    <w:rsid w:val="00F1115D"/>
    <w:rsid w:val="00F3513C"/>
    <w:rsid w:val="00F465C5"/>
    <w:rsid w:val="00F5180D"/>
    <w:rsid w:val="00F51B21"/>
    <w:rsid w:val="00F51D87"/>
    <w:rsid w:val="00F8455C"/>
    <w:rsid w:val="013456BD"/>
    <w:rsid w:val="0148428A"/>
    <w:rsid w:val="016E21E8"/>
    <w:rsid w:val="017E6F26"/>
    <w:rsid w:val="01833C12"/>
    <w:rsid w:val="018B7C8E"/>
    <w:rsid w:val="01C8412D"/>
    <w:rsid w:val="01CA7DC2"/>
    <w:rsid w:val="01E0649E"/>
    <w:rsid w:val="023C16AA"/>
    <w:rsid w:val="0252560E"/>
    <w:rsid w:val="02790A9A"/>
    <w:rsid w:val="02994018"/>
    <w:rsid w:val="02BC3327"/>
    <w:rsid w:val="0323128F"/>
    <w:rsid w:val="037642A1"/>
    <w:rsid w:val="03835AE4"/>
    <w:rsid w:val="03842965"/>
    <w:rsid w:val="03CF6F0E"/>
    <w:rsid w:val="0402799B"/>
    <w:rsid w:val="04245C94"/>
    <w:rsid w:val="0426363E"/>
    <w:rsid w:val="046446D6"/>
    <w:rsid w:val="048A15D9"/>
    <w:rsid w:val="04966BF3"/>
    <w:rsid w:val="04B1084F"/>
    <w:rsid w:val="04CB602F"/>
    <w:rsid w:val="05346BE0"/>
    <w:rsid w:val="056B5F68"/>
    <w:rsid w:val="0586171E"/>
    <w:rsid w:val="05B9523B"/>
    <w:rsid w:val="05CD7064"/>
    <w:rsid w:val="05D17908"/>
    <w:rsid w:val="05F23A3F"/>
    <w:rsid w:val="060A6FDB"/>
    <w:rsid w:val="060F6837"/>
    <w:rsid w:val="06601B65"/>
    <w:rsid w:val="069E583A"/>
    <w:rsid w:val="06D60D20"/>
    <w:rsid w:val="072B7F42"/>
    <w:rsid w:val="07F14286"/>
    <w:rsid w:val="08520047"/>
    <w:rsid w:val="093F7D01"/>
    <w:rsid w:val="09A902B9"/>
    <w:rsid w:val="09AE14EA"/>
    <w:rsid w:val="09B10272"/>
    <w:rsid w:val="09C86F91"/>
    <w:rsid w:val="09F21848"/>
    <w:rsid w:val="09FC0CBA"/>
    <w:rsid w:val="0A0A58DA"/>
    <w:rsid w:val="0A2A1695"/>
    <w:rsid w:val="0A9F4195"/>
    <w:rsid w:val="0ABC7BD2"/>
    <w:rsid w:val="0B17359C"/>
    <w:rsid w:val="0B1C506E"/>
    <w:rsid w:val="0C1C1816"/>
    <w:rsid w:val="0C2C2C15"/>
    <w:rsid w:val="0C3D0D42"/>
    <w:rsid w:val="0C436DA2"/>
    <w:rsid w:val="0C641D70"/>
    <w:rsid w:val="0C8B5FA2"/>
    <w:rsid w:val="0CAC1AC9"/>
    <w:rsid w:val="0CAE406B"/>
    <w:rsid w:val="0CB8153E"/>
    <w:rsid w:val="0CBE7A83"/>
    <w:rsid w:val="0CD1111F"/>
    <w:rsid w:val="0CE27C09"/>
    <w:rsid w:val="0CF27F87"/>
    <w:rsid w:val="0CFA54CF"/>
    <w:rsid w:val="0D3A63F7"/>
    <w:rsid w:val="0D545049"/>
    <w:rsid w:val="0D6D180D"/>
    <w:rsid w:val="0D731909"/>
    <w:rsid w:val="0DB56002"/>
    <w:rsid w:val="0DBC1EF3"/>
    <w:rsid w:val="0DCA75DA"/>
    <w:rsid w:val="0DD26844"/>
    <w:rsid w:val="0DED154B"/>
    <w:rsid w:val="0E171C51"/>
    <w:rsid w:val="0E216CB2"/>
    <w:rsid w:val="0E576B35"/>
    <w:rsid w:val="0E955B52"/>
    <w:rsid w:val="0EEA2B87"/>
    <w:rsid w:val="0F202398"/>
    <w:rsid w:val="0F21132C"/>
    <w:rsid w:val="0F912B8D"/>
    <w:rsid w:val="0FD80B97"/>
    <w:rsid w:val="0FDB1408"/>
    <w:rsid w:val="101B5856"/>
    <w:rsid w:val="105B1AB4"/>
    <w:rsid w:val="1066305F"/>
    <w:rsid w:val="107C6114"/>
    <w:rsid w:val="1089474E"/>
    <w:rsid w:val="108D5743"/>
    <w:rsid w:val="10C96F3E"/>
    <w:rsid w:val="10FA1D0D"/>
    <w:rsid w:val="10FF713E"/>
    <w:rsid w:val="11567578"/>
    <w:rsid w:val="11847CB2"/>
    <w:rsid w:val="11935942"/>
    <w:rsid w:val="11C869B7"/>
    <w:rsid w:val="12831AC7"/>
    <w:rsid w:val="129739A4"/>
    <w:rsid w:val="12A806E1"/>
    <w:rsid w:val="12E77BD2"/>
    <w:rsid w:val="12FD7975"/>
    <w:rsid w:val="132A4E68"/>
    <w:rsid w:val="133B0D48"/>
    <w:rsid w:val="134A3ED8"/>
    <w:rsid w:val="137D3D29"/>
    <w:rsid w:val="137F63C8"/>
    <w:rsid w:val="13B31A60"/>
    <w:rsid w:val="13D44784"/>
    <w:rsid w:val="13DC44D0"/>
    <w:rsid w:val="13DF70BC"/>
    <w:rsid w:val="14107FBC"/>
    <w:rsid w:val="14253F62"/>
    <w:rsid w:val="1496187C"/>
    <w:rsid w:val="149A7408"/>
    <w:rsid w:val="14FA7C6E"/>
    <w:rsid w:val="15427FDE"/>
    <w:rsid w:val="154554B0"/>
    <w:rsid w:val="15563C3E"/>
    <w:rsid w:val="1559160E"/>
    <w:rsid w:val="15C17597"/>
    <w:rsid w:val="15C84737"/>
    <w:rsid w:val="15E92CD9"/>
    <w:rsid w:val="162A1392"/>
    <w:rsid w:val="162E2775"/>
    <w:rsid w:val="16321A3A"/>
    <w:rsid w:val="1667601C"/>
    <w:rsid w:val="166E2C6E"/>
    <w:rsid w:val="16CF7AEA"/>
    <w:rsid w:val="16F623FC"/>
    <w:rsid w:val="17153AB5"/>
    <w:rsid w:val="17E458DD"/>
    <w:rsid w:val="180E0588"/>
    <w:rsid w:val="18456628"/>
    <w:rsid w:val="188E699A"/>
    <w:rsid w:val="18EB67F8"/>
    <w:rsid w:val="19366787"/>
    <w:rsid w:val="19780FF2"/>
    <w:rsid w:val="19A2011E"/>
    <w:rsid w:val="19AB0CDF"/>
    <w:rsid w:val="19BD0A4C"/>
    <w:rsid w:val="1A25577E"/>
    <w:rsid w:val="1A950D1B"/>
    <w:rsid w:val="1AE259D8"/>
    <w:rsid w:val="1B5F1CA2"/>
    <w:rsid w:val="1BCA6280"/>
    <w:rsid w:val="1BFE5E67"/>
    <w:rsid w:val="1C0C6A77"/>
    <w:rsid w:val="1C3A72D3"/>
    <w:rsid w:val="1C46559E"/>
    <w:rsid w:val="1CDD6D9F"/>
    <w:rsid w:val="1CF71CDE"/>
    <w:rsid w:val="1D0501FD"/>
    <w:rsid w:val="1D114FC0"/>
    <w:rsid w:val="1D314D7C"/>
    <w:rsid w:val="1D7A6FCF"/>
    <w:rsid w:val="1D860735"/>
    <w:rsid w:val="1DAD449C"/>
    <w:rsid w:val="1DB96880"/>
    <w:rsid w:val="1DF74D48"/>
    <w:rsid w:val="1DFF4372"/>
    <w:rsid w:val="1E014A15"/>
    <w:rsid w:val="1E1A5A9D"/>
    <w:rsid w:val="1E38738C"/>
    <w:rsid w:val="1E400CD8"/>
    <w:rsid w:val="1EA75ACC"/>
    <w:rsid w:val="1EAB4296"/>
    <w:rsid w:val="1EC953C0"/>
    <w:rsid w:val="1EDA286F"/>
    <w:rsid w:val="1EE754DC"/>
    <w:rsid w:val="1F422EE2"/>
    <w:rsid w:val="1FAF5345"/>
    <w:rsid w:val="2020322B"/>
    <w:rsid w:val="207D2EA3"/>
    <w:rsid w:val="20B704C5"/>
    <w:rsid w:val="20C5203C"/>
    <w:rsid w:val="20EB6CC4"/>
    <w:rsid w:val="20FA116C"/>
    <w:rsid w:val="20FB2805"/>
    <w:rsid w:val="210B5CBC"/>
    <w:rsid w:val="217A3E94"/>
    <w:rsid w:val="21864DD5"/>
    <w:rsid w:val="218C379B"/>
    <w:rsid w:val="22343B26"/>
    <w:rsid w:val="223B434C"/>
    <w:rsid w:val="2256662E"/>
    <w:rsid w:val="22693419"/>
    <w:rsid w:val="22C5630B"/>
    <w:rsid w:val="22D3016A"/>
    <w:rsid w:val="22EA4A49"/>
    <w:rsid w:val="230735E2"/>
    <w:rsid w:val="23110B3A"/>
    <w:rsid w:val="23410DEE"/>
    <w:rsid w:val="23411CCC"/>
    <w:rsid w:val="238F2B75"/>
    <w:rsid w:val="23A221A9"/>
    <w:rsid w:val="23A503FA"/>
    <w:rsid w:val="23F46855"/>
    <w:rsid w:val="24073FFF"/>
    <w:rsid w:val="2413556F"/>
    <w:rsid w:val="24A74294"/>
    <w:rsid w:val="24C614C9"/>
    <w:rsid w:val="24CA6EAB"/>
    <w:rsid w:val="24D43EC6"/>
    <w:rsid w:val="24E35D9D"/>
    <w:rsid w:val="24F10873"/>
    <w:rsid w:val="258A14CC"/>
    <w:rsid w:val="2593624D"/>
    <w:rsid w:val="259B22F1"/>
    <w:rsid w:val="268676B2"/>
    <w:rsid w:val="26985A39"/>
    <w:rsid w:val="269E2E3D"/>
    <w:rsid w:val="26C00F56"/>
    <w:rsid w:val="270C4EE1"/>
    <w:rsid w:val="273B2286"/>
    <w:rsid w:val="275A6C8A"/>
    <w:rsid w:val="277B6A5C"/>
    <w:rsid w:val="277F4C61"/>
    <w:rsid w:val="27BF4A70"/>
    <w:rsid w:val="27EB55D7"/>
    <w:rsid w:val="282A04E9"/>
    <w:rsid w:val="284611E4"/>
    <w:rsid w:val="287F193A"/>
    <w:rsid w:val="28A01977"/>
    <w:rsid w:val="28AE5DB0"/>
    <w:rsid w:val="28B24BB7"/>
    <w:rsid w:val="28BF3CAE"/>
    <w:rsid w:val="28F22231"/>
    <w:rsid w:val="28F53B05"/>
    <w:rsid w:val="292D43F6"/>
    <w:rsid w:val="293B3B48"/>
    <w:rsid w:val="29434559"/>
    <w:rsid w:val="294E29A1"/>
    <w:rsid w:val="298C35F2"/>
    <w:rsid w:val="2A746756"/>
    <w:rsid w:val="2AB87E81"/>
    <w:rsid w:val="2ACA6CDE"/>
    <w:rsid w:val="2B04376F"/>
    <w:rsid w:val="2B151F98"/>
    <w:rsid w:val="2B543C16"/>
    <w:rsid w:val="2B6F4512"/>
    <w:rsid w:val="2BA3188C"/>
    <w:rsid w:val="2BD208F8"/>
    <w:rsid w:val="2C1C5070"/>
    <w:rsid w:val="2C2275E6"/>
    <w:rsid w:val="2C4519E6"/>
    <w:rsid w:val="2C820DC9"/>
    <w:rsid w:val="2CAC0A48"/>
    <w:rsid w:val="2CF8317D"/>
    <w:rsid w:val="2D2D342B"/>
    <w:rsid w:val="2D76092E"/>
    <w:rsid w:val="2D927574"/>
    <w:rsid w:val="2DEF17DF"/>
    <w:rsid w:val="2E0B67ED"/>
    <w:rsid w:val="2E2F464C"/>
    <w:rsid w:val="2E3507E9"/>
    <w:rsid w:val="2E4440FA"/>
    <w:rsid w:val="2E6D421C"/>
    <w:rsid w:val="2E89643F"/>
    <w:rsid w:val="307128D2"/>
    <w:rsid w:val="30845102"/>
    <w:rsid w:val="30AB3C9C"/>
    <w:rsid w:val="30AE7BC6"/>
    <w:rsid w:val="312F781D"/>
    <w:rsid w:val="31E15C12"/>
    <w:rsid w:val="32206072"/>
    <w:rsid w:val="32C029E0"/>
    <w:rsid w:val="32D0150D"/>
    <w:rsid w:val="32E2047B"/>
    <w:rsid w:val="331A2A4C"/>
    <w:rsid w:val="332046EE"/>
    <w:rsid w:val="33331E32"/>
    <w:rsid w:val="33942BFD"/>
    <w:rsid w:val="33C329B0"/>
    <w:rsid w:val="33FF3FCE"/>
    <w:rsid w:val="344A041F"/>
    <w:rsid w:val="344C6D0C"/>
    <w:rsid w:val="34BF4DDD"/>
    <w:rsid w:val="350820D3"/>
    <w:rsid w:val="35146671"/>
    <w:rsid w:val="351A6287"/>
    <w:rsid w:val="353D0DF5"/>
    <w:rsid w:val="354A0B9A"/>
    <w:rsid w:val="358A2628"/>
    <w:rsid w:val="35A10512"/>
    <w:rsid w:val="35E64B49"/>
    <w:rsid w:val="36191714"/>
    <w:rsid w:val="363E6BBB"/>
    <w:rsid w:val="36C90F0C"/>
    <w:rsid w:val="36F40F7F"/>
    <w:rsid w:val="370865CD"/>
    <w:rsid w:val="374679B0"/>
    <w:rsid w:val="37BF7375"/>
    <w:rsid w:val="37C3715A"/>
    <w:rsid w:val="37DF46C6"/>
    <w:rsid w:val="38042FDA"/>
    <w:rsid w:val="38082ACA"/>
    <w:rsid w:val="38244ACA"/>
    <w:rsid w:val="38373EE3"/>
    <w:rsid w:val="38A56865"/>
    <w:rsid w:val="38B31C0B"/>
    <w:rsid w:val="398272E9"/>
    <w:rsid w:val="39A5428B"/>
    <w:rsid w:val="39BE4759"/>
    <w:rsid w:val="39CD5569"/>
    <w:rsid w:val="39F95ACD"/>
    <w:rsid w:val="3A0A3FBB"/>
    <w:rsid w:val="3A30082C"/>
    <w:rsid w:val="3A413A49"/>
    <w:rsid w:val="3A7E7074"/>
    <w:rsid w:val="3A8A4069"/>
    <w:rsid w:val="3AC30F2B"/>
    <w:rsid w:val="3AD4138A"/>
    <w:rsid w:val="3AEF798C"/>
    <w:rsid w:val="3AF95C28"/>
    <w:rsid w:val="3B2E2E39"/>
    <w:rsid w:val="3B9E3EEA"/>
    <w:rsid w:val="3BA32FE8"/>
    <w:rsid w:val="3BB21B25"/>
    <w:rsid w:val="3BEE18A5"/>
    <w:rsid w:val="3C0E1DB7"/>
    <w:rsid w:val="3C1D1C4B"/>
    <w:rsid w:val="3C441B77"/>
    <w:rsid w:val="3CA204FD"/>
    <w:rsid w:val="3CB274A9"/>
    <w:rsid w:val="3CD1792F"/>
    <w:rsid w:val="3CD67044"/>
    <w:rsid w:val="3CE63BCC"/>
    <w:rsid w:val="3CF33D49"/>
    <w:rsid w:val="3CFD09B9"/>
    <w:rsid w:val="3D3E2030"/>
    <w:rsid w:val="3D6125BD"/>
    <w:rsid w:val="3D94161B"/>
    <w:rsid w:val="3E532B5E"/>
    <w:rsid w:val="3EB86F98"/>
    <w:rsid w:val="3EFB76D5"/>
    <w:rsid w:val="3F3554C0"/>
    <w:rsid w:val="3F44353E"/>
    <w:rsid w:val="3F750EDD"/>
    <w:rsid w:val="3F8A0269"/>
    <w:rsid w:val="3F8E4364"/>
    <w:rsid w:val="3FD02BA6"/>
    <w:rsid w:val="3FDB5BAC"/>
    <w:rsid w:val="3FE41849"/>
    <w:rsid w:val="3FF35E0E"/>
    <w:rsid w:val="40347B91"/>
    <w:rsid w:val="4052077F"/>
    <w:rsid w:val="4089756B"/>
    <w:rsid w:val="40A66BB4"/>
    <w:rsid w:val="40A7160D"/>
    <w:rsid w:val="40CF3B7F"/>
    <w:rsid w:val="410204BB"/>
    <w:rsid w:val="418A1219"/>
    <w:rsid w:val="419A2F38"/>
    <w:rsid w:val="420C149A"/>
    <w:rsid w:val="42152399"/>
    <w:rsid w:val="426E1BD7"/>
    <w:rsid w:val="427633FA"/>
    <w:rsid w:val="43767F8F"/>
    <w:rsid w:val="43972657"/>
    <w:rsid w:val="43A22313"/>
    <w:rsid w:val="43B84778"/>
    <w:rsid w:val="43C10B4E"/>
    <w:rsid w:val="43D31FF8"/>
    <w:rsid w:val="43E6062C"/>
    <w:rsid w:val="440738BA"/>
    <w:rsid w:val="446921BB"/>
    <w:rsid w:val="45091973"/>
    <w:rsid w:val="465064B4"/>
    <w:rsid w:val="46625A9C"/>
    <w:rsid w:val="46855AA7"/>
    <w:rsid w:val="46A9566D"/>
    <w:rsid w:val="46B36C0A"/>
    <w:rsid w:val="46BB6A02"/>
    <w:rsid w:val="4729336F"/>
    <w:rsid w:val="476E1645"/>
    <w:rsid w:val="47A83982"/>
    <w:rsid w:val="47C33456"/>
    <w:rsid w:val="47FF2591"/>
    <w:rsid w:val="480E618E"/>
    <w:rsid w:val="48141018"/>
    <w:rsid w:val="489B3217"/>
    <w:rsid w:val="48B52EB7"/>
    <w:rsid w:val="490D7EF8"/>
    <w:rsid w:val="491D3EFC"/>
    <w:rsid w:val="498A06C8"/>
    <w:rsid w:val="498E30CD"/>
    <w:rsid w:val="49C5414D"/>
    <w:rsid w:val="4A4F0BEE"/>
    <w:rsid w:val="4A557C34"/>
    <w:rsid w:val="4A7706DB"/>
    <w:rsid w:val="4A7D5330"/>
    <w:rsid w:val="4ACA32A8"/>
    <w:rsid w:val="4AE03433"/>
    <w:rsid w:val="4B085321"/>
    <w:rsid w:val="4B3337B7"/>
    <w:rsid w:val="4B3F63AB"/>
    <w:rsid w:val="4B7232C8"/>
    <w:rsid w:val="4BC91DBE"/>
    <w:rsid w:val="4BED4059"/>
    <w:rsid w:val="4BF33C36"/>
    <w:rsid w:val="4C057302"/>
    <w:rsid w:val="4C2A2BB8"/>
    <w:rsid w:val="4C50677A"/>
    <w:rsid w:val="4C6D62F6"/>
    <w:rsid w:val="4C7D3C90"/>
    <w:rsid w:val="4C9F7F9C"/>
    <w:rsid w:val="4D2F2C56"/>
    <w:rsid w:val="4D386DDE"/>
    <w:rsid w:val="4D44414D"/>
    <w:rsid w:val="4D4A2C9B"/>
    <w:rsid w:val="4D9A3D6D"/>
    <w:rsid w:val="4DB932D4"/>
    <w:rsid w:val="4E2730CC"/>
    <w:rsid w:val="4E575BB9"/>
    <w:rsid w:val="4E7B1647"/>
    <w:rsid w:val="4E9040B9"/>
    <w:rsid w:val="4EAD187E"/>
    <w:rsid w:val="4EBC3FBE"/>
    <w:rsid w:val="4F162924"/>
    <w:rsid w:val="4F5734B4"/>
    <w:rsid w:val="4FCD762B"/>
    <w:rsid w:val="500558EF"/>
    <w:rsid w:val="5011317D"/>
    <w:rsid w:val="506C2E35"/>
    <w:rsid w:val="507219BB"/>
    <w:rsid w:val="510E5784"/>
    <w:rsid w:val="51485DF1"/>
    <w:rsid w:val="518600C4"/>
    <w:rsid w:val="51D4703A"/>
    <w:rsid w:val="51F9118D"/>
    <w:rsid w:val="52004B10"/>
    <w:rsid w:val="521E2BD5"/>
    <w:rsid w:val="532B63FA"/>
    <w:rsid w:val="532F7F25"/>
    <w:rsid w:val="53867538"/>
    <w:rsid w:val="54281936"/>
    <w:rsid w:val="54860013"/>
    <w:rsid w:val="54B16EC7"/>
    <w:rsid w:val="54E8448F"/>
    <w:rsid w:val="54F32F9C"/>
    <w:rsid w:val="54FB1EEA"/>
    <w:rsid w:val="5586013D"/>
    <w:rsid w:val="55A81EB1"/>
    <w:rsid w:val="55F622D4"/>
    <w:rsid w:val="56347862"/>
    <w:rsid w:val="565D3FCF"/>
    <w:rsid w:val="573B3264"/>
    <w:rsid w:val="57520803"/>
    <w:rsid w:val="57AA190F"/>
    <w:rsid w:val="57B01449"/>
    <w:rsid w:val="57CA1205"/>
    <w:rsid w:val="57DD5BF0"/>
    <w:rsid w:val="582C52D4"/>
    <w:rsid w:val="586D70DC"/>
    <w:rsid w:val="587619FD"/>
    <w:rsid w:val="58846E9E"/>
    <w:rsid w:val="58CB7338"/>
    <w:rsid w:val="58DA14E9"/>
    <w:rsid w:val="591A2206"/>
    <w:rsid w:val="59491E6A"/>
    <w:rsid w:val="59680249"/>
    <w:rsid w:val="59956A89"/>
    <w:rsid w:val="59A61D9C"/>
    <w:rsid w:val="59C9256B"/>
    <w:rsid w:val="59DF5BDD"/>
    <w:rsid w:val="5A3051CC"/>
    <w:rsid w:val="5A610B15"/>
    <w:rsid w:val="5A78650C"/>
    <w:rsid w:val="5ADC2091"/>
    <w:rsid w:val="5AF14B5D"/>
    <w:rsid w:val="5B063CE0"/>
    <w:rsid w:val="5B1A65A9"/>
    <w:rsid w:val="5B2E0197"/>
    <w:rsid w:val="5B3546A5"/>
    <w:rsid w:val="5B7C4213"/>
    <w:rsid w:val="5B81237C"/>
    <w:rsid w:val="5BA92D4B"/>
    <w:rsid w:val="5BCA019E"/>
    <w:rsid w:val="5BFD23AE"/>
    <w:rsid w:val="5BFD6FE0"/>
    <w:rsid w:val="5C2A2D09"/>
    <w:rsid w:val="5C2D73D9"/>
    <w:rsid w:val="5C433822"/>
    <w:rsid w:val="5C9B0A71"/>
    <w:rsid w:val="5D270C0F"/>
    <w:rsid w:val="5D293D87"/>
    <w:rsid w:val="5D3250A1"/>
    <w:rsid w:val="5D7E3D42"/>
    <w:rsid w:val="5DCE2538"/>
    <w:rsid w:val="5DDE3B09"/>
    <w:rsid w:val="5E6424A7"/>
    <w:rsid w:val="5E6C4C50"/>
    <w:rsid w:val="5F06329E"/>
    <w:rsid w:val="5F0E0D25"/>
    <w:rsid w:val="5F226CAA"/>
    <w:rsid w:val="5F4C0C3F"/>
    <w:rsid w:val="5F8748DA"/>
    <w:rsid w:val="5FA560E7"/>
    <w:rsid w:val="5FAB3D4C"/>
    <w:rsid w:val="5FC07536"/>
    <w:rsid w:val="5FD334CC"/>
    <w:rsid w:val="5FD565A8"/>
    <w:rsid w:val="5FF87563"/>
    <w:rsid w:val="603B07BF"/>
    <w:rsid w:val="603C381B"/>
    <w:rsid w:val="6067713A"/>
    <w:rsid w:val="60902C71"/>
    <w:rsid w:val="60B55DBC"/>
    <w:rsid w:val="60CC2038"/>
    <w:rsid w:val="60F5456E"/>
    <w:rsid w:val="6104660D"/>
    <w:rsid w:val="614B407C"/>
    <w:rsid w:val="61BC529D"/>
    <w:rsid w:val="61E375CC"/>
    <w:rsid w:val="62246C19"/>
    <w:rsid w:val="62D31382"/>
    <w:rsid w:val="62D62E1B"/>
    <w:rsid w:val="62FF66F4"/>
    <w:rsid w:val="63095E86"/>
    <w:rsid w:val="63604CA7"/>
    <w:rsid w:val="637720C0"/>
    <w:rsid w:val="63C557FE"/>
    <w:rsid w:val="641311E0"/>
    <w:rsid w:val="643250BA"/>
    <w:rsid w:val="644B1A3D"/>
    <w:rsid w:val="64DE56D1"/>
    <w:rsid w:val="655479FC"/>
    <w:rsid w:val="657B74ED"/>
    <w:rsid w:val="65B40A33"/>
    <w:rsid w:val="65C95132"/>
    <w:rsid w:val="65D462E1"/>
    <w:rsid w:val="6613581E"/>
    <w:rsid w:val="664F6186"/>
    <w:rsid w:val="66AA5AA7"/>
    <w:rsid w:val="66D85CF0"/>
    <w:rsid w:val="66E93C88"/>
    <w:rsid w:val="67373058"/>
    <w:rsid w:val="673C2070"/>
    <w:rsid w:val="674B527C"/>
    <w:rsid w:val="67676875"/>
    <w:rsid w:val="67892A30"/>
    <w:rsid w:val="679233E0"/>
    <w:rsid w:val="67C4348D"/>
    <w:rsid w:val="67DF5559"/>
    <w:rsid w:val="67EA4B59"/>
    <w:rsid w:val="682734AE"/>
    <w:rsid w:val="683264E2"/>
    <w:rsid w:val="68336E43"/>
    <w:rsid w:val="683F68CD"/>
    <w:rsid w:val="684352D5"/>
    <w:rsid w:val="688757FB"/>
    <w:rsid w:val="692C44D8"/>
    <w:rsid w:val="693A33BA"/>
    <w:rsid w:val="69663620"/>
    <w:rsid w:val="697238BD"/>
    <w:rsid w:val="69A826F0"/>
    <w:rsid w:val="69DD00AB"/>
    <w:rsid w:val="69EA30F4"/>
    <w:rsid w:val="6A0C7350"/>
    <w:rsid w:val="6A480D51"/>
    <w:rsid w:val="6A590867"/>
    <w:rsid w:val="6A795D6A"/>
    <w:rsid w:val="6A7C471A"/>
    <w:rsid w:val="6A845731"/>
    <w:rsid w:val="6AA30374"/>
    <w:rsid w:val="6ACF097C"/>
    <w:rsid w:val="6B335DBA"/>
    <w:rsid w:val="6B5536F3"/>
    <w:rsid w:val="6B5C6196"/>
    <w:rsid w:val="6C4E5D01"/>
    <w:rsid w:val="6C684E03"/>
    <w:rsid w:val="6CC01508"/>
    <w:rsid w:val="6CC87A15"/>
    <w:rsid w:val="6CDF3C24"/>
    <w:rsid w:val="6D4426DE"/>
    <w:rsid w:val="6D6C2BD8"/>
    <w:rsid w:val="6D7227CF"/>
    <w:rsid w:val="6DE81023"/>
    <w:rsid w:val="6DF61689"/>
    <w:rsid w:val="6E1663CE"/>
    <w:rsid w:val="6E1C51C8"/>
    <w:rsid w:val="6E3000AA"/>
    <w:rsid w:val="6E353BC5"/>
    <w:rsid w:val="6E3947A8"/>
    <w:rsid w:val="6E5E27AB"/>
    <w:rsid w:val="6E852CBE"/>
    <w:rsid w:val="6F271E19"/>
    <w:rsid w:val="6F4101A7"/>
    <w:rsid w:val="6F5222A2"/>
    <w:rsid w:val="6F745FBF"/>
    <w:rsid w:val="6FA61EDA"/>
    <w:rsid w:val="6FD5653B"/>
    <w:rsid w:val="6FF85C1E"/>
    <w:rsid w:val="7041578F"/>
    <w:rsid w:val="705A0E29"/>
    <w:rsid w:val="706633D4"/>
    <w:rsid w:val="70986AA4"/>
    <w:rsid w:val="70D621B2"/>
    <w:rsid w:val="711133F5"/>
    <w:rsid w:val="712F23C1"/>
    <w:rsid w:val="71704C61"/>
    <w:rsid w:val="71865ADC"/>
    <w:rsid w:val="71AA7CB2"/>
    <w:rsid w:val="71AD7351"/>
    <w:rsid w:val="71B40FF2"/>
    <w:rsid w:val="723B727A"/>
    <w:rsid w:val="734D7115"/>
    <w:rsid w:val="7354134A"/>
    <w:rsid w:val="73CF5BD8"/>
    <w:rsid w:val="73D62135"/>
    <w:rsid w:val="73EA073A"/>
    <w:rsid w:val="73F8445C"/>
    <w:rsid w:val="73FC148F"/>
    <w:rsid w:val="74A532B9"/>
    <w:rsid w:val="74AA6ED7"/>
    <w:rsid w:val="74D774D1"/>
    <w:rsid w:val="754727CF"/>
    <w:rsid w:val="757423AA"/>
    <w:rsid w:val="7576151F"/>
    <w:rsid w:val="7590142E"/>
    <w:rsid w:val="75A85F54"/>
    <w:rsid w:val="75D91027"/>
    <w:rsid w:val="75E116AE"/>
    <w:rsid w:val="760B74F9"/>
    <w:rsid w:val="764D7D89"/>
    <w:rsid w:val="76B97A88"/>
    <w:rsid w:val="76F66C09"/>
    <w:rsid w:val="7709593C"/>
    <w:rsid w:val="774C40D0"/>
    <w:rsid w:val="777A4E48"/>
    <w:rsid w:val="77946956"/>
    <w:rsid w:val="779471C8"/>
    <w:rsid w:val="77D918EB"/>
    <w:rsid w:val="77E55A58"/>
    <w:rsid w:val="77EE068E"/>
    <w:rsid w:val="780E495E"/>
    <w:rsid w:val="781038BA"/>
    <w:rsid w:val="785129AC"/>
    <w:rsid w:val="78640240"/>
    <w:rsid w:val="78AE14B7"/>
    <w:rsid w:val="78AF2A54"/>
    <w:rsid w:val="78AF7413"/>
    <w:rsid w:val="795E0F2F"/>
    <w:rsid w:val="79711FE4"/>
    <w:rsid w:val="79CD17F9"/>
    <w:rsid w:val="79D044EF"/>
    <w:rsid w:val="79E61F64"/>
    <w:rsid w:val="79FA1C59"/>
    <w:rsid w:val="7A2348AE"/>
    <w:rsid w:val="7A3C7DD6"/>
    <w:rsid w:val="7AA74AB9"/>
    <w:rsid w:val="7AC22CBC"/>
    <w:rsid w:val="7AF6586D"/>
    <w:rsid w:val="7B0551A0"/>
    <w:rsid w:val="7B5B24DE"/>
    <w:rsid w:val="7B7F15A9"/>
    <w:rsid w:val="7BD81F5A"/>
    <w:rsid w:val="7BEC7379"/>
    <w:rsid w:val="7C3A5324"/>
    <w:rsid w:val="7CEC1490"/>
    <w:rsid w:val="7CF81CA9"/>
    <w:rsid w:val="7D0139C4"/>
    <w:rsid w:val="7D0510D0"/>
    <w:rsid w:val="7D225719"/>
    <w:rsid w:val="7D735CB0"/>
    <w:rsid w:val="7D76682D"/>
    <w:rsid w:val="7D87580C"/>
    <w:rsid w:val="7D9B1EC9"/>
    <w:rsid w:val="7DAC5273"/>
    <w:rsid w:val="7DCD23BB"/>
    <w:rsid w:val="7DDD21D1"/>
    <w:rsid w:val="7DEF4B01"/>
    <w:rsid w:val="7E2870D4"/>
    <w:rsid w:val="7E955D07"/>
    <w:rsid w:val="7EA22012"/>
    <w:rsid w:val="7EAE42F3"/>
    <w:rsid w:val="7ECB0B22"/>
    <w:rsid w:val="7EE45E1C"/>
    <w:rsid w:val="7EFC611A"/>
    <w:rsid w:val="7F2301A8"/>
    <w:rsid w:val="7F7B5486"/>
    <w:rsid w:val="7FB107D1"/>
    <w:rsid w:val="7FBA6474"/>
    <w:rsid w:val="7FBA67DC"/>
    <w:rsid w:val="7FCC3297"/>
    <w:rsid w:val="7FD05249"/>
    <w:rsid w:val="7FEF0E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ECF86DA"/>
  <w15:docId w15:val="{81A07C68-7E92-4F5C-88D1-933D03940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footer" w:uiPriority="99"/>
    <w:lsdException w:name="caption" w:semiHidden="1" w:unhideWhenUsed="1"/>
    <w:lsdException w:name="Default Paragraph Font" w:semiHidden="1"/>
    <w:lsdException w:name="HTML Top of Form" w:semiHidden="1" w:uiPriority="99" w:unhideWhenUsed="1" w:qFormat="0"/>
    <w:lsdException w:name="HTML Bottom of Form" w:semiHidden="1" w:uiPriority="99" w:unhideWhenUsed="1" w:qFormat="0"/>
    <w:lsdException w:name="Normal Table" w:semiHidden="1"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sdException w:name="Smart Link" w:semiHidden="1" w:uiPriority="99" w:unhideWhenUsed="1" w:qFormat="0"/>
  </w:latentStyles>
  <w:style w:type="paragraph" w:default="1" w:styleId="Normal">
    <w:name w:val="Normal"/>
    <w:qFormat/>
    <w:pPr>
      <w:spacing w:line="250" w:lineRule="auto"/>
      <w:ind w:right="720"/>
    </w:pPr>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link w:val="FooterChar"/>
    <w:uiPriority w:val="99"/>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line="250" w:lineRule="auto"/>
      <w:ind w:right="72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oterChar">
    <w:name w:val="Footer Char"/>
    <w:basedOn w:val="DefaultParagraphFont"/>
    <w:link w:val="Footer"/>
    <w:uiPriority w:val="99"/>
    <w:rsid w:val="00E236CC"/>
    <w:rPr>
      <w:rFonts w:asciiTheme="minorHAnsi" w:eastAsiaTheme="minorEastAsia" w:hAnsiTheme="minorHAnsi" w:cstheme="min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2054</Words>
  <Characters>11711</Characters>
  <Application>Microsoft Office Word</Application>
  <DocSecurity>0</DocSecurity>
  <Lines>97</Lines>
  <Paragraphs>27</Paragraphs>
  <ScaleCrop>false</ScaleCrop>
  <Company/>
  <LinksUpToDate>false</LinksUpToDate>
  <CharactersWithSpaces>13738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Betty Maina</dc:creator>
  <cp:lastModifiedBy>ADMN</cp:lastModifiedBy>
  <cp:revision>4</cp:revision>
  <cp:lastPrinted>2022-08-18T07:46:00Z</cp:lastPrinted>
  <dcterms:created xsi:type="dcterms:W3CDTF">2021-09-30T12:53:00Z</dcterms:created>
  <dcterms:modified xsi:type="dcterms:W3CDTF">2025-08-11T21:56:00Z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80B5FCFA97474A229CAC9E0BC1FF4ABB</vt:lpwstr>
  </property>
</Properties>
</file>