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CEC2" w14:textId="77777777" w:rsidR="001B4165" w:rsidRPr="006C71EB" w:rsidRDefault="00000000">
      <w:pPr>
        <w:pStyle w:val="Title"/>
        <w:rPr>
          <w:rFonts w:ascii="Calisto MT" w:hAnsi="Calisto MT"/>
          <w:b/>
          <w:bCs/>
          <w:color w:val="auto"/>
          <w:sz w:val="30"/>
          <w:szCs w:val="30"/>
        </w:rPr>
      </w:pPr>
      <w:r w:rsidRPr="006C71EB">
        <w:rPr>
          <w:rFonts w:ascii="Calisto MT" w:hAnsi="Calisto MT"/>
          <w:b/>
          <w:bCs/>
          <w:color w:val="auto"/>
          <w:sz w:val="30"/>
          <w:szCs w:val="30"/>
        </w:rPr>
        <w:t xml:space="preserve">FORM 2 </w:t>
      </w:r>
    </w:p>
    <w:p w14:paraId="6928306B" w14:textId="77777777" w:rsidR="001B4165" w:rsidRPr="006C71EB" w:rsidRDefault="00000000" w:rsidP="001B4165">
      <w:pPr>
        <w:pStyle w:val="Title"/>
        <w:rPr>
          <w:rFonts w:ascii="Calisto MT" w:hAnsi="Calisto MT"/>
          <w:b/>
          <w:bCs/>
          <w:color w:val="auto"/>
          <w:sz w:val="30"/>
          <w:szCs w:val="30"/>
        </w:rPr>
      </w:pPr>
      <w:r w:rsidRPr="006C71EB">
        <w:rPr>
          <w:rFonts w:ascii="Calisto MT" w:hAnsi="Calisto MT"/>
          <w:b/>
          <w:bCs/>
          <w:color w:val="auto"/>
          <w:sz w:val="30"/>
          <w:szCs w:val="30"/>
        </w:rPr>
        <w:t xml:space="preserve">COMPUTER STUDIES </w:t>
      </w:r>
    </w:p>
    <w:p w14:paraId="7BEB28E3" w14:textId="03F1AA8A" w:rsidR="001B4165" w:rsidRPr="006C71EB" w:rsidRDefault="001B4165" w:rsidP="001B4165">
      <w:pPr>
        <w:pStyle w:val="Title"/>
        <w:rPr>
          <w:rFonts w:ascii="Calisto MT" w:hAnsi="Calisto MT"/>
          <w:b/>
          <w:bCs/>
          <w:color w:val="auto"/>
          <w:sz w:val="30"/>
          <w:szCs w:val="30"/>
        </w:rPr>
      </w:pPr>
      <w:r w:rsidRPr="006C71EB">
        <w:rPr>
          <w:rFonts w:ascii="Calisto MT" w:hAnsi="Calisto MT"/>
          <w:b/>
          <w:bCs/>
          <w:color w:val="auto"/>
          <w:sz w:val="30"/>
          <w:szCs w:val="30"/>
        </w:rPr>
        <w:t>END TERM 2 EXAMINATION</w:t>
      </w:r>
    </w:p>
    <w:p w14:paraId="0E2BB0A8" w14:textId="77777777" w:rsidR="00F1078E" w:rsidRPr="006C71EB" w:rsidRDefault="001B4165" w:rsidP="001B4165">
      <w:pPr>
        <w:pStyle w:val="Title"/>
        <w:rPr>
          <w:rFonts w:ascii="Calisto MT" w:hAnsi="Calisto MT"/>
          <w:b/>
          <w:bCs/>
          <w:color w:val="auto"/>
          <w:sz w:val="30"/>
          <w:szCs w:val="30"/>
        </w:rPr>
      </w:pPr>
      <w:r w:rsidRPr="001B4165">
        <w:rPr>
          <w:rFonts w:ascii="Calisto MT" w:hAnsi="Calisto MT"/>
          <w:b/>
          <w:bCs/>
          <w:color w:val="auto"/>
          <w:sz w:val="30"/>
          <w:szCs w:val="30"/>
        </w:rPr>
        <w:t>JULY/AUGUST 2025</w:t>
      </w:r>
      <w:r w:rsidRPr="006C71EB">
        <w:rPr>
          <w:rFonts w:ascii="Calisto MT" w:hAnsi="Calisto MT"/>
          <w:b/>
          <w:bCs/>
          <w:color w:val="auto"/>
          <w:sz w:val="30"/>
          <w:szCs w:val="30"/>
        </w:rPr>
        <w:t xml:space="preserve"> </w:t>
      </w:r>
    </w:p>
    <w:p w14:paraId="6048CCB0" w14:textId="2EFB7052" w:rsidR="00B2160F" w:rsidRPr="006C71EB" w:rsidRDefault="001B4165" w:rsidP="00F1078E">
      <w:pPr>
        <w:pStyle w:val="Title"/>
        <w:rPr>
          <w:rFonts w:ascii="Calisto MT" w:hAnsi="Calisto MT"/>
          <w:b/>
          <w:bCs/>
          <w:color w:val="auto"/>
          <w:sz w:val="30"/>
          <w:szCs w:val="30"/>
        </w:rPr>
      </w:pPr>
      <w:r w:rsidRPr="006C71EB">
        <w:rPr>
          <w:rFonts w:ascii="Calisto MT" w:hAnsi="Calisto MT"/>
          <w:b/>
          <w:bCs/>
          <w:color w:val="auto"/>
          <w:sz w:val="30"/>
          <w:szCs w:val="30"/>
        </w:rPr>
        <w:t>MARKING SCHEME</w:t>
      </w:r>
    </w:p>
    <w:p w14:paraId="572B9EE3" w14:textId="0DA803A6" w:rsidR="00B2160F" w:rsidRPr="006C71EB" w:rsidRDefault="00000000" w:rsidP="001C6F1A">
      <w:pPr>
        <w:rPr>
          <w:rFonts w:ascii="Calisto MT" w:hAnsi="Calisto MT"/>
        </w:rPr>
      </w:pPr>
      <w:r w:rsidRPr="006C71EB">
        <w:rPr>
          <w:rFonts w:ascii="Calisto MT" w:hAnsi="Calisto MT"/>
        </w:rPr>
        <w:t>SECTION A (40 Marks)</w:t>
      </w:r>
    </w:p>
    <w:p w14:paraId="272B100F" w14:textId="77777777" w:rsidR="00B810D4" w:rsidRPr="006C71EB" w:rsidRDefault="00B810D4" w:rsidP="00B810D4">
      <w:pPr>
        <w:pStyle w:val="ListParagraph"/>
        <w:numPr>
          <w:ilvl w:val="0"/>
          <w:numId w:val="10"/>
        </w:numPr>
        <w:rPr>
          <w:rFonts w:ascii="Calisto MT" w:hAnsi="Calisto MT"/>
        </w:rPr>
      </w:pPr>
    </w:p>
    <w:p w14:paraId="4E674BDB" w14:textId="77777777" w:rsidR="00B810D4" w:rsidRPr="006C71EB" w:rsidRDefault="00000000" w:rsidP="00B810D4">
      <w:pPr>
        <w:pStyle w:val="ListParagraph"/>
        <w:numPr>
          <w:ilvl w:val="0"/>
          <w:numId w:val="13"/>
        </w:numPr>
        <w:rPr>
          <w:rFonts w:ascii="Calisto MT" w:hAnsi="Calisto MT"/>
        </w:rPr>
      </w:pPr>
      <w:r w:rsidRPr="006C71EB">
        <w:rPr>
          <w:rFonts w:ascii="Calisto MT" w:hAnsi="Calisto MT"/>
        </w:rPr>
        <w:t>A computer system is a combination of hardware, software, and users that work together to perform computing tasks. (2 Marks)</w:t>
      </w:r>
    </w:p>
    <w:p w14:paraId="4B2D51F0" w14:textId="77777777" w:rsidR="00B810D4" w:rsidRPr="006C71EB" w:rsidRDefault="00000000" w:rsidP="00B810D4">
      <w:pPr>
        <w:pStyle w:val="ListParagraph"/>
        <w:numPr>
          <w:ilvl w:val="0"/>
          <w:numId w:val="13"/>
        </w:numPr>
        <w:rPr>
          <w:rFonts w:ascii="Calisto MT" w:hAnsi="Calisto MT"/>
        </w:rPr>
      </w:pPr>
      <w:r w:rsidRPr="006C71EB">
        <w:rPr>
          <w:rFonts w:ascii="Calisto MT" w:hAnsi="Calisto MT"/>
        </w:rPr>
        <w:t xml:space="preserve"> Characteristics of a computer: Speed, Automation, Accuracy. (Any 3 - 1 Mark each)</w:t>
      </w:r>
    </w:p>
    <w:p w14:paraId="31BFE08E" w14:textId="77777777" w:rsidR="00B810D4" w:rsidRPr="006C71EB" w:rsidRDefault="00000000" w:rsidP="00B810D4">
      <w:pPr>
        <w:pStyle w:val="ListParagraph"/>
        <w:numPr>
          <w:ilvl w:val="0"/>
          <w:numId w:val="10"/>
        </w:numPr>
        <w:rPr>
          <w:rFonts w:ascii="Calisto MT" w:hAnsi="Calisto MT"/>
        </w:rPr>
      </w:pPr>
      <w:r w:rsidRPr="006C71EB">
        <w:rPr>
          <w:rFonts w:ascii="Calisto MT" w:hAnsi="Calisto MT"/>
        </w:rPr>
        <w:t>Hardware: Physical parts of a computer.</w:t>
      </w:r>
      <w:r w:rsidRPr="006C71EB">
        <w:rPr>
          <w:rFonts w:ascii="Calisto MT" w:hAnsi="Calisto MT"/>
        </w:rPr>
        <w:br/>
        <w:t xml:space="preserve">   Software: Programs and instructions used by a computer. (3 Marks)</w:t>
      </w:r>
    </w:p>
    <w:p w14:paraId="4BF362FE" w14:textId="77777777" w:rsidR="00B810D4" w:rsidRPr="006C71EB" w:rsidRDefault="00000000" w:rsidP="00B810D4">
      <w:pPr>
        <w:pStyle w:val="ListParagraph"/>
        <w:numPr>
          <w:ilvl w:val="0"/>
          <w:numId w:val="10"/>
        </w:numPr>
        <w:rPr>
          <w:rFonts w:ascii="Calisto MT" w:hAnsi="Calisto MT"/>
        </w:rPr>
      </w:pPr>
      <w:r w:rsidRPr="006C71EB">
        <w:rPr>
          <w:rFonts w:ascii="Calisto MT" w:hAnsi="Calisto MT"/>
        </w:rPr>
        <w:t>Examples of secondary storage devices: Hard disk, Flash drive. (2 Marks)</w:t>
      </w:r>
    </w:p>
    <w:p w14:paraId="2E335921" w14:textId="77777777" w:rsidR="00B810D4" w:rsidRPr="006C71EB" w:rsidRDefault="00000000" w:rsidP="00B810D4">
      <w:pPr>
        <w:pStyle w:val="ListParagraph"/>
        <w:numPr>
          <w:ilvl w:val="0"/>
          <w:numId w:val="10"/>
        </w:numPr>
        <w:rPr>
          <w:rFonts w:ascii="Calisto MT" w:hAnsi="Calisto MT"/>
        </w:rPr>
      </w:pPr>
      <w:r w:rsidRPr="006C71EB">
        <w:rPr>
          <w:rFonts w:ascii="Calisto MT" w:hAnsi="Calisto MT"/>
        </w:rPr>
        <w:t xml:space="preserve"> Function of an Operating System: Manages hardware resources, provides user interface. (2 Marks)</w:t>
      </w:r>
    </w:p>
    <w:p w14:paraId="285D65E2" w14:textId="77777777" w:rsidR="00DB4765" w:rsidRPr="006C71EB" w:rsidRDefault="00000000" w:rsidP="00DB4765">
      <w:pPr>
        <w:pStyle w:val="ListParagraph"/>
        <w:numPr>
          <w:ilvl w:val="0"/>
          <w:numId w:val="10"/>
        </w:numPr>
        <w:rPr>
          <w:rFonts w:ascii="Calisto MT" w:hAnsi="Calisto MT"/>
        </w:rPr>
      </w:pPr>
      <w:r w:rsidRPr="006C71EB">
        <w:rPr>
          <w:rFonts w:ascii="Calisto MT" w:hAnsi="Calisto MT"/>
        </w:rPr>
        <w:t>Types of system software: Operating system, Utility programs. (2 Marks)</w:t>
      </w:r>
    </w:p>
    <w:p w14:paraId="6BF1B15A" w14:textId="77777777" w:rsidR="00DB4765" w:rsidRPr="006C71EB" w:rsidRDefault="00000000" w:rsidP="00DB4765">
      <w:pPr>
        <w:pStyle w:val="ListParagraph"/>
        <w:numPr>
          <w:ilvl w:val="0"/>
          <w:numId w:val="10"/>
        </w:numPr>
        <w:rPr>
          <w:rFonts w:ascii="Calisto MT" w:hAnsi="Calisto MT"/>
        </w:rPr>
      </w:pPr>
      <w:r w:rsidRPr="006C71EB">
        <w:rPr>
          <w:rFonts w:ascii="Calisto MT" w:hAnsi="Calisto MT"/>
        </w:rPr>
        <w:t>Advantages of a spreadsheet: Faster calculations, Easy data modification. (2 Marks)</w:t>
      </w:r>
    </w:p>
    <w:p w14:paraId="7A09D8D8" w14:textId="77777777" w:rsidR="00DB4765" w:rsidRPr="006C71EB" w:rsidRDefault="00C76B79" w:rsidP="00DB4765">
      <w:pPr>
        <w:pStyle w:val="ListParagraph"/>
        <w:numPr>
          <w:ilvl w:val="0"/>
          <w:numId w:val="10"/>
        </w:numPr>
        <w:rPr>
          <w:rFonts w:ascii="Calisto MT" w:hAnsi="Calisto MT"/>
        </w:rPr>
      </w:pPr>
      <w:r w:rsidRPr="006C71EB">
        <w:rPr>
          <w:rFonts w:ascii="Calisto MT" w:hAnsi="Calisto MT"/>
        </w:rPr>
        <w:t>Liveware: User of a computer</w:t>
      </w:r>
      <w:r w:rsidRPr="006C71EB">
        <w:rPr>
          <w:rFonts w:ascii="Calisto MT" w:hAnsi="Calisto MT"/>
        </w:rPr>
        <w:br/>
        <w:t>Firmware: form of microcode or program embedded into hardware devices to help them operate effectively. (2 Marks)</w:t>
      </w:r>
    </w:p>
    <w:p w14:paraId="18FDE441" w14:textId="77777777" w:rsidR="00DB4765" w:rsidRPr="006C71EB" w:rsidRDefault="00000000" w:rsidP="00DB4765">
      <w:pPr>
        <w:pStyle w:val="ListParagraph"/>
        <w:numPr>
          <w:ilvl w:val="0"/>
          <w:numId w:val="10"/>
        </w:numPr>
        <w:rPr>
          <w:rFonts w:ascii="Calisto MT" w:hAnsi="Calisto MT"/>
        </w:rPr>
      </w:pPr>
      <w:r w:rsidRPr="006C71EB">
        <w:rPr>
          <w:rFonts w:ascii="Calisto MT" w:hAnsi="Calisto MT"/>
        </w:rPr>
        <w:t>Application software examples: Word processor, Spreadsheet, Database. (Any 3 - 1 Mark each)</w:t>
      </w:r>
    </w:p>
    <w:p w14:paraId="76CB0F9D" w14:textId="77777777" w:rsidR="00DB4765" w:rsidRPr="006C71EB" w:rsidRDefault="00000000" w:rsidP="00DB4765">
      <w:pPr>
        <w:pStyle w:val="ListParagraph"/>
        <w:numPr>
          <w:ilvl w:val="0"/>
          <w:numId w:val="10"/>
        </w:numPr>
        <w:rPr>
          <w:rFonts w:ascii="Calisto MT" w:hAnsi="Calisto MT"/>
        </w:rPr>
      </w:pPr>
      <w:r w:rsidRPr="006C71EB">
        <w:rPr>
          <w:rFonts w:ascii="Calisto MT" w:hAnsi="Calisto MT"/>
        </w:rPr>
        <w:t xml:space="preserve"> RAM: Temporary storage, volatile.</w:t>
      </w:r>
      <w:r w:rsidRPr="006C71EB">
        <w:rPr>
          <w:rFonts w:ascii="Calisto MT" w:hAnsi="Calisto MT"/>
        </w:rPr>
        <w:br/>
        <w:t xml:space="preserve">    ROM: Permanent storage, non-volatile. (3 Marks)</w:t>
      </w:r>
    </w:p>
    <w:p w14:paraId="3ED9B922" w14:textId="362CC9CA" w:rsidR="00DB4765" w:rsidRPr="006C71EB" w:rsidRDefault="00000000" w:rsidP="00DB4765">
      <w:pPr>
        <w:pStyle w:val="ListParagraph"/>
        <w:numPr>
          <w:ilvl w:val="0"/>
          <w:numId w:val="10"/>
        </w:numPr>
        <w:rPr>
          <w:rFonts w:ascii="Calisto MT" w:hAnsi="Calisto MT"/>
        </w:rPr>
      </w:pPr>
      <w:r w:rsidRPr="006C71EB">
        <w:rPr>
          <w:rFonts w:ascii="Calisto MT" w:hAnsi="Calisto MT"/>
        </w:rPr>
        <w:t xml:space="preserve"> </w:t>
      </w:r>
      <w:r w:rsidR="009C1FA6" w:rsidRPr="006C71EB">
        <w:rPr>
          <w:rFonts w:ascii="Calisto MT" w:hAnsi="Calisto MT"/>
        </w:rPr>
        <w:t>Factors to be considered when purchasing a printer: cost, speed (mode of printing</w:t>
      </w:r>
      <w:r w:rsidR="00DB4765" w:rsidRPr="006C71EB">
        <w:rPr>
          <w:rFonts w:ascii="Calisto MT" w:hAnsi="Calisto MT"/>
        </w:rPr>
        <w:t>), availability</w:t>
      </w:r>
      <w:r w:rsidR="009C1FA6" w:rsidRPr="006C71EB">
        <w:rPr>
          <w:rFonts w:ascii="Calisto MT" w:hAnsi="Calisto MT"/>
        </w:rPr>
        <w:t>, ease of use and maintenance, purpose etc.</w:t>
      </w:r>
      <w:r w:rsidRPr="006C71EB">
        <w:rPr>
          <w:rFonts w:ascii="Calisto MT" w:hAnsi="Calisto MT"/>
        </w:rPr>
        <w:t xml:space="preserve"> (2 Marks)</w:t>
      </w:r>
    </w:p>
    <w:p w14:paraId="01A55788" w14:textId="77777777" w:rsidR="00DB4765" w:rsidRPr="006C71EB" w:rsidRDefault="00000000" w:rsidP="00DB4765">
      <w:pPr>
        <w:pStyle w:val="ListParagraph"/>
        <w:numPr>
          <w:ilvl w:val="0"/>
          <w:numId w:val="10"/>
        </w:numPr>
        <w:rPr>
          <w:rFonts w:ascii="Calisto MT" w:hAnsi="Calisto MT"/>
        </w:rPr>
      </w:pPr>
      <w:r w:rsidRPr="006C71EB">
        <w:rPr>
          <w:rFonts w:ascii="Calisto MT" w:hAnsi="Calisto MT"/>
        </w:rPr>
        <w:t>Input device purpose: Enables user to enter data. Examples: Keyboard, Mouse. (3 Marks)</w:t>
      </w:r>
    </w:p>
    <w:p w14:paraId="356EBFFB" w14:textId="77777777" w:rsidR="00DB4765" w:rsidRPr="006C71EB" w:rsidRDefault="00DB4765" w:rsidP="00DB4765">
      <w:pPr>
        <w:pStyle w:val="ListParagraph"/>
        <w:numPr>
          <w:ilvl w:val="0"/>
          <w:numId w:val="10"/>
        </w:numPr>
        <w:rPr>
          <w:rFonts w:ascii="Calisto MT" w:hAnsi="Calisto MT"/>
        </w:rPr>
      </w:pPr>
      <w:r w:rsidRPr="006C71EB">
        <w:rPr>
          <w:rFonts w:ascii="Calisto MT" w:hAnsi="Calisto MT"/>
        </w:rPr>
        <w:lastRenderedPageBreak/>
        <w:t>Editing: Making necessary changes to a document</w:t>
      </w:r>
      <w:r w:rsidRPr="006C71EB">
        <w:rPr>
          <w:rFonts w:ascii="Calisto MT" w:hAnsi="Calisto MT"/>
        </w:rPr>
        <w:br/>
        <w:t xml:space="preserve">    Formatting: enhancing the appearance of a document. (2 Marks)</w:t>
      </w:r>
    </w:p>
    <w:p w14:paraId="080F6FBE" w14:textId="77777777" w:rsidR="00DB4765" w:rsidRPr="006C71EB" w:rsidRDefault="00000000" w:rsidP="00DB4765">
      <w:pPr>
        <w:pStyle w:val="ListParagraph"/>
        <w:numPr>
          <w:ilvl w:val="0"/>
          <w:numId w:val="10"/>
        </w:numPr>
        <w:rPr>
          <w:rFonts w:ascii="Calisto MT" w:hAnsi="Calisto MT"/>
        </w:rPr>
      </w:pPr>
      <w:r w:rsidRPr="006C71EB">
        <w:rPr>
          <w:rFonts w:ascii="Calisto MT" w:hAnsi="Calisto MT"/>
        </w:rPr>
        <w:t>Functions of a UPS: Prevents power surges, Provides backup power. (3 Marks)</w:t>
      </w:r>
    </w:p>
    <w:p w14:paraId="200DCFE3" w14:textId="0C007183" w:rsidR="00B2160F" w:rsidRPr="006C71EB" w:rsidRDefault="00000000" w:rsidP="00DB4765">
      <w:pPr>
        <w:pStyle w:val="ListParagraph"/>
        <w:numPr>
          <w:ilvl w:val="0"/>
          <w:numId w:val="10"/>
        </w:numPr>
        <w:rPr>
          <w:rFonts w:ascii="Calisto MT" w:hAnsi="Calisto MT"/>
        </w:rPr>
      </w:pPr>
      <w:r w:rsidRPr="006C71EB">
        <w:rPr>
          <w:rFonts w:ascii="Calisto MT" w:hAnsi="Calisto MT"/>
        </w:rPr>
        <w:t xml:space="preserve"> Antivirus: Detects and removes malware. (2 Marks)</w:t>
      </w:r>
    </w:p>
    <w:p w14:paraId="4CED0B02" w14:textId="77777777" w:rsidR="00B2160F" w:rsidRPr="006C71EB" w:rsidRDefault="00000000">
      <w:pPr>
        <w:pStyle w:val="Heading2"/>
        <w:rPr>
          <w:rFonts w:ascii="Calisto MT" w:hAnsi="Calisto MT"/>
          <w:color w:val="auto"/>
        </w:rPr>
      </w:pPr>
      <w:r w:rsidRPr="006C71EB">
        <w:rPr>
          <w:rFonts w:ascii="Calisto MT" w:hAnsi="Calisto MT"/>
          <w:color w:val="auto"/>
        </w:rPr>
        <w:br/>
        <w:t>SECTION B (60 Marks)</w:t>
      </w:r>
    </w:p>
    <w:p w14:paraId="3CCC39DF" w14:textId="54B7F726" w:rsidR="00B2160F" w:rsidRPr="006C71EB" w:rsidRDefault="00000000">
      <w:pPr>
        <w:rPr>
          <w:rFonts w:ascii="Calisto MT" w:hAnsi="Calisto MT"/>
        </w:rPr>
      </w:pPr>
      <w:r w:rsidRPr="006C71EB">
        <w:rPr>
          <w:rFonts w:ascii="Calisto MT" w:hAnsi="Calisto MT"/>
        </w:rPr>
        <w:t xml:space="preserve">QUESTION </w:t>
      </w:r>
      <w:r w:rsidR="000D6300" w:rsidRPr="006C71EB">
        <w:rPr>
          <w:rFonts w:ascii="Calisto MT" w:hAnsi="Calisto MT"/>
        </w:rPr>
        <w:t>16</w:t>
      </w:r>
      <w:r w:rsidRPr="006C71EB">
        <w:rPr>
          <w:rFonts w:ascii="Calisto MT" w:hAnsi="Calisto MT"/>
        </w:rPr>
        <w:t xml:space="preserve"> - Computer System Diagram (10 Marks)</w:t>
      </w:r>
      <w:r w:rsidRPr="006C71EB">
        <w:rPr>
          <w:rFonts w:ascii="Calisto MT" w:hAnsi="Calisto MT"/>
        </w:rPr>
        <w:br/>
        <w:t>Labels (5 Marks - 1 Mark each)</w:t>
      </w:r>
      <w:r w:rsidRPr="006C71EB">
        <w:rPr>
          <w:rFonts w:ascii="Calisto MT" w:hAnsi="Calisto MT"/>
        </w:rPr>
        <w:br/>
        <w:t>Functions of Components (5 Marks - 1 Mark each)</w:t>
      </w:r>
    </w:p>
    <w:p w14:paraId="01D4FA4E" w14:textId="4F9AE1C3" w:rsidR="00B2160F" w:rsidRPr="006C71EB" w:rsidRDefault="00000000">
      <w:pPr>
        <w:rPr>
          <w:rFonts w:ascii="Calisto MT" w:hAnsi="Calisto MT"/>
        </w:rPr>
      </w:pPr>
      <w:r w:rsidRPr="006C71EB">
        <w:rPr>
          <w:rFonts w:ascii="Calisto MT" w:hAnsi="Calisto MT"/>
        </w:rPr>
        <w:t>QUESTION 1</w:t>
      </w:r>
      <w:r w:rsidR="000D6300" w:rsidRPr="006C71EB">
        <w:rPr>
          <w:rFonts w:ascii="Calisto MT" w:hAnsi="Calisto MT"/>
        </w:rPr>
        <w:t>6</w:t>
      </w:r>
      <w:r w:rsidRPr="006C71EB">
        <w:rPr>
          <w:rFonts w:ascii="Calisto MT" w:hAnsi="Calisto MT"/>
        </w:rPr>
        <w:t xml:space="preserve"> (10 Marks)</w:t>
      </w:r>
      <w:r w:rsidRPr="006C71EB">
        <w:rPr>
          <w:rFonts w:ascii="Calisto MT" w:hAnsi="Calisto MT"/>
        </w:rPr>
        <w:br/>
        <w:t>(a) Definition of a computer - 2 Marks</w:t>
      </w:r>
      <w:r w:rsidRPr="006C71EB">
        <w:rPr>
          <w:rFonts w:ascii="Calisto MT" w:hAnsi="Calisto MT"/>
        </w:rPr>
        <w:br/>
        <w:t xml:space="preserve">(b) </w:t>
      </w:r>
      <w:r w:rsidR="001C6F1A" w:rsidRPr="006C71EB">
        <w:rPr>
          <w:rFonts w:ascii="Calisto MT" w:hAnsi="Calisto MT"/>
        </w:rPr>
        <w:t>Disk formatting prepares a storage device for use by establishing a file system structure and rules for accessing data. It can also involve deleting existing data while Disk partitioning or disk slicing is the creation of one or more regions on secondary storage, so that each region can be managed separately.</w:t>
      </w:r>
      <w:r w:rsidRPr="006C71EB">
        <w:rPr>
          <w:rFonts w:ascii="Calisto MT" w:hAnsi="Calisto MT"/>
        </w:rPr>
        <w:t xml:space="preserve"> </w:t>
      </w:r>
      <w:r w:rsidR="001C6F1A" w:rsidRPr="006C71EB">
        <w:rPr>
          <w:rFonts w:ascii="Calisto MT" w:hAnsi="Calisto MT"/>
        </w:rPr>
        <w:tab/>
      </w:r>
      <w:r w:rsidRPr="006C71EB">
        <w:rPr>
          <w:rFonts w:ascii="Calisto MT" w:hAnsi="Calisto MT"/>
        </w:rPr>
        <w:t>(4 Marks)</w:t>
      </w:r>
      <w:r w:rsidRPr="006C71EB">
        <w:rPr>
          <w:rFonts w:ascii="Calisto MT" w:hAnsi="Calisto MT"/>
        </w:rPr>
        <w:br/>
        <w:t>(c) Two first-generation computers: ENIAC, UNIVAC (2 Marks)</w:t>
      </w:r>
      <w:r w:rsidRPr="006C71EB">
        <w:rPr>
          <w:rFonts w:ascii="Calisto MT" w:hAnsi="Calisto MT"/>
        </w:rPr>
        <w:br/>
        <w:t>(d) Analog vs Digital Computers: Analog - continuous data, Digital - discrete data (2 Marks)</w:t>
      </w:r>
    </w:p>
    <w:p w14:paraId="62933117" w14:textId="6E6BC80C" w:rsidR="00B2160F" w:rsidRPr="006C71EB" w:rsidRDefault="00000000">
      <w:pPr>
        <w:rPr>
          <w:rFonts w:ascii="Calisto MT" w:hAnsi="Calisto MT"/>
        </w:rPr>
      </w:pPr>
      <w:r w:rsidRPr="006C71EB">
        <w:rPr>
          <w:rFonts w:ascii="Calisto MT" w:hAnsi="Calisto MT"/>
        </w:rPr>
        <w:t>QUESTION 1</w:t>
      </w:r>
      <w:r w:rsidR="000D6300" w:rsidRPr="006C71EB">
        <w:rPr>
          <w:rFonts w:ascii="Calisto MT" w:hAnsi="Calisto MT"/>
        </w:rPr>
        <w:t>7</w:t>
      </w:r>
      <w:r w:rsidRPr="006C71EB">
        <w:rPr>
          <w:rFonts w:ascii="Calisto MT" w:hAnsi="Calisto MT"/>
        </w:rPr>
        <w:t xml:space="preserve"> - Excel Spreadsheet (10 Marks)</w:t>
      </w:r>
      <w:r w:rsidRPr="006C71EB">
        <w:rPr>
          <w:rFonts w:ascii="Calisto MT" w:hAnsi="Calisto MT"/>
        </w:rPr>
        <w:br/>
        <w:t>(a) Total formula: =B2+C2 (2 Marks)</w:t>
      </w:r>
      <w:r w:rsidRPr="006C71EB">
        <w:rPr>
          <w:rFonts w:ascii="Calisto MT" w:hAnsi="Calisto MT"/>
        </w:rPr>
        <w:br/>
        <w:t>(b) Average formula: =(B2+C2)/2 (2 Marks)</w:t>
      </w:r>
      <w:r w:rsidRPr="006C71EB">
        <w:rPr>
          <w:rFonts w:ascii="Calisto MT" w:hAnsi="Calisto MT"/>
        </w:rPr>
        <w:br/>
        <w:t>(c) IF function: =IF(D2&gt;=50, 'Pass', 'Fail') (3 Marks)</w:t>
      </w:r>
      <w:r w:rsidRPr="006C71EB">
        <w:rPr>
          <w:rFonts w:ascii="Calisto MT" w:hAnsi="Calisto MT"/>
        </w:rPr>
        <w:br/>
        <w:t>(d) Sorting function used correctly (3 Marks)</w:t>
      </w:r>
    </w:p>
    <w:p w14:paraId="43CF2662" w14:textId="1BB710A8" w:rsidR="00B2160F" w:rsidRPr="006C71EB" w:rsidRDefault="00000000">
      <w:pPr>
        <w:rPr>
          <w:rFonts w:ascii="Calisto MT" w:hAnsi="Calisto MT"/>
        </w:rPr>
      </w:pPr>
      <w:r w:rsidRPr="006C71EB">
        <w:rPr>
          <w:rFonts w:ascii="Calisto MT" w:hAnsi="Calisto MT"/>
        </w:rPr>
        <w:t>QUESTION 1</w:t>
      </w:r>
      <w:r w:rsidR="000D6300" w:rsidRPr="006C71EB">
        <w:rPr>
          <w:rFonts w:ascii="Calisto MT" w:hAnsi="Calisto MT"/>
        </w:rPr>
        <w:t>8</w:t>
      </w:r>
      <w:r w:rsidRPr="006C71EB">
        <w:rPr>
          <w:rFonts w:ascii="Calisto MT" w:hAnsi="Calisto MT"/>
        </w:rPr>
        <w:t xml:space="preserve"> - Computer Hardware (10 Marks)</w:t>
      </w:r>
      <w:r w:rsidRPr="006C71EB">
        <w:rPr>
          <w:rFonts w:ascii="Calisto MT" w:hAnsi="Calisto MT"/>
        </w:rPr>
        <w:br/>
        <w:t>(a) Definition of hardware - 2 Marks</w:t>
      </w:r>
      <w:r w:rsidRPr="006C71EB">
        <w:rPr>
          <w:rFonts w:ascii="Calisto MT" w:hAnsi="Calisto MT"/>
        </w:rPr>
        <w:br/>
      </w:r>
      <w:r w:rsidRPr="006C71EB">
        <w:rPr>
          <w:rFonts w:ascii="Calisto MT" w:hAnsi="Calisto MT"/>
        </w:rPr>
        <w:lastRenderedPageBreak/>
        <w:t>(b) Input devices (4 Marks)</w:t>
      </w:r>
      <w:r w:rsidRPr="006C71EB">
        <w:rPr>
          <w:rFonts w:ascii="Calisto MT" w:hAnsi="Calisto MT"/>
        </w:rPr>
        <w:br/>
        <w:t>(c) Laser vs Inkjet printers (2 Marks)</w:t>
      </w:r>
      <w:r w:rsidRPr="006C71EB">
        <w:rPr>
          <w:rFonts w:ascii="Calisto MT" w:hAnsi="Calisto MT"/>
        </w:rPr>
        <w:br/>
        <w:t>(d) Difference between primary and secondary storage (2 Marks)</w:t>
      </w:r>
    </w:p>
    <w:p w14:paraId="7D006513" w14:textId="15BF794B" w:rsidR="00B2160F" w:rsidRPr="006C71EB" w:rsidRDefault="00000000">
      <w:pPr>
        <w:rPr>
          <w:rFonts w:ascii="Calisto MT" w:hAnsi="Calisto MT"/>
        </w:rPr>
      </w:pPr>
      <w:r w:rsidRPr="006C71EB">
        <w:rPr>
          <w:rFonts w:ascii="Calisto MT" w:hAnsi="Calisto MT"/>
        </w:rPr>
        <w:t xml:space="preserve">QUESTION </w:t>
      </w:r>
      <w:r w:rsidR="000D6300" w:rsidRPr="006C71EB">
        <w:rPr>
          <w:rFonts w:ascii="Calisto MT" w:hAnsi="Calisto MT"/>
        </w:rPr>
        <w:t>19</w:t>
      </w:r>
      <w:r w:rsidRPr="006C71EB">
        <w:rPr>
          <w:rFonts w:ascii="Calisto MT" w:hAnsi="Calisto MT"/>
        </w:rPr>
        <w:t xml:space="preserve"> - Operating Systems (10 Marks)</w:t>
      </w:r>
      <w:r w:rsidRPr="006C71EB">
        <w:rPr>
          <w:rFonts w:ascii="Calisto MT" w:hAnsi="Calisto MT"/>
        </w:rPr>
        <w:br/>
        <w:t>(a) Definition of OS - 2 Marks</w:t>
      </w:r>
      <w:r w:rsidRPr="006C71EB">
        <w:rPr>
          <w:rFonts w:ascii="Calisto MT" w:hAnsi="Calisto MT"/>
        </w:rPr>
        <w:br/>
        <w:t>(b) Four functions: Resource management, User interface, File management, Security (4 Marks)</w:t>
      </w:r>
      <w:r w:rsidRPr="006C71EB">
        <w:rPr>
          <w:rFonts w:ascii="Calisto MT" w:hAnsi="Calisto MT"/>
        </w:rPr>
        <w:br/>
        <w:t>(c) Examples of mobile OS: Android, iOS (2 Marks)</w:t>
      </w:r>
      <w:r w:rsidRPr="006C71EB">
        <w:rPr>
          <w:rFonts w:ascii="Calisto MT" w:hAnsi="Calisto MT"/>
        </w:rPr>
        <w:br/>
        <w:t>(d) Multi-user vs Single-user OS: Multi-user supports many users, Single-user supports one user (2 Marks)</w:t>
      </w:r>
    </w:p>
    <w:sectPr w:rsidR="00B2160F" w:rsidRPr="006C71EB" w:rsidSect="0094020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4715" w14:textId="77777777" w:rsidR="00FD0C88" w:rsidRDefault="00FD0C88">
      <w:pPr>
        <w:spacing w:after="0" w:line="240" w:lineRule="auto"/>
      </w:pPr>
      <w:r>
        <w:separator/>
      </w:r>
    </w:p>
  </w:endnote>
  <w:endnote w:type="continuationSeparator" w:id="0">
    <w:p w14:paraId="2A7C6222" w14:textId="77777777" w:rsidR="00FD0C88" w:rsidRDefault="00FD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0282" w14:textId="0B0632D6" w:rsidR="00B2160F" w:rsidRDefault="00B216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2091" w14:textId="77777777" w:rsidR="00FD0C88" w:rsidRDefault="00FD0C88">
      <w:pPr>
        <w:spacing w:after="0" w:line="240" w:lineRule="auto"/>
      </w:pPr>
      <w:r>
        <w:separator/>
      </w:r>
    </w:p>
  </w:footnote>
  <w:footnote w:type="continuationSeparator" w:id="0">
    <w:p w14:paraId="44FA5FD4" w14:textId="77777777" w:rsidR="00FD0C88" w:rsidRDefault="00FD0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437D2D"/>
    <w:multiLevelType w:val="hybridMultilevel"/>
    <w:tmpl w:val="6696F5AE"/>
    <w:lvl w:ilvl="0" w:tplc="E0EC7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697196"/>
    <w:multiLevelType w:val="hybridMultilevel"/>
    <w:tmpl w:val="E6E4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8002D"/>
    <w:multiLevelType w:val="hybridMultilevel"/>
    <w:tmpl w:val="58F2B0F2"/>
    <w:lvl w:ilvl="0" w:tplc="FED6DF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7578BB"/>
    <w:multiLevelType w:val="hybridMultilevel"/>
    <w:tmpl w:val="FD92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811582">
    <w:abstractNumId w:val="8"/>
  </w:num>
  <w:num w:numId="2" w16cid:durableId="640230338">
    <w:abstractNumId w:val="6"/>
  </w:num>
  <w:num w:numId="3" w16cid:durableId="1593976779">
    <w:abstractNumId w:val="5"/>
  </w:num>
  <w:num w:numId="4" w16cid:durableId="32770461">
    <w:abstractNumId w:val="4"/>
  </w:num>
  <w:num w:numId="5" w16cid:durableId="1107047611">
    <w:abstractNumId w:val="7"/>
  </w:num>
  <w:num w:numId="6" w16cid:durableId="1862233086">
    <w:abstractNumId w:val="3"/>
  </w:num>
  <w:num w:numId="7" w16cid:durableId="1142889340">
    <w:abstractNumId w:val="2"/>
  </w:num>
  <w:num w:numId="8" w16cid:durableId="573855913">
    <w:abstractNumId w:val="1"/>
  </w:num>
  <w:num w:numId="9" w16cid:durableId="1731461647">
    <w:abstractNumId w:val="0"/>
  </w:num>
  <w:num w:numId="10" w16cid:durableId="1765224579">
    <w:abstractNumId w:val="12"/>
  </w:num>
  <w:num w:numId="11" w16cid:durableId="1816094933">
    <w:abstractNumId w:val="10"/>
  </w:num>
  <w:num w:numId="12" w16cid:durableId="1516922846">
    <w:abstractNumId w:val="9"/>
  </w:num>
  <w:num w:numId="13" w16cid:durableId="1392188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300"/>
    <w:rsid w:val="0015074B"/>
    <w:rsid w:val="001B4165"/>
    <w:rsid w:val="001C6F1A"/>
    <w:rsid w:val="0029639D"/>
    <w:rsid w:val="002C3A37"/>
    <w:rsid w:val="00326F90"/>
    <w:rsid w:val="00330A15"/>
    <w:rsid w:val="006C71EB"/>
    <w:rsid w:val="007345CE"/>
    <w:rsid w:val="00940202"/>
    <w:rsid w:val="009C1FA6"/>
    <w:rsid w:val="009D3CB7"/>
    <w:rsid w:val="00AA1D8D"/>
    <w:rsid w:val="00B2160F"/>
    <w:rsid w:val="00B47730"/>
    <w:rsid w:val="00B810D4"/>
    <w:rsid w:val="00C76B79"/>
    <w:rsid w:val="00CB0664"/>
    <w:rsid w:val="00DB4765"/>
    <w:rsid w:val="00F1078E"/>
    <w:rsid w:val="00FC693F"/>
    <w:rsid w:val="00FD0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AFCC1"/>
  <w14:defaultImageDpi w14:val="300"/>
  <w15:docId w15:val="{EB2E8F3D-4C91-448D-B16D-C2C21DD0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4745">
      <w:bodyDiv w:val="1"/>
      <w:marLeft w:val="0"/>
      <w:marRight w:val="0"/>
      <w:marTop w:val="0"/>
      <w:marBottom w:val="0"/>
      <w:divBdr>
        <w:top w:val="none" w:sz="0" w:space="0" w:color="auto"/>
        <w:left w:val="none" w:sz="0" w:space="0" w:color="auto"/>
        <w:bottom w:val="none" w:sz="0" w:space="0" w:color="auto"/>
        <w:right w:val="none" w:sz="0" w:space="0" w:color="auto"/>
      </w:divBdr>
    </w:div>
    <w:div w:id="1313831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Teacher</cp:lastModifiedBy>
  <cp:revision>11</cp:revision>
  <dcterms:created xsi:type="dcterms:W3CDTF">2013-12-23T23:15:00Z</dcterms:created>
  <dcterms:modified xsi:type="dcterms:W3CDTF">2025-05-14T10:00:00Z</dcterms:modified>
  <cp:category/>
</cp:coreProperties>
</file>